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382c" w14:textId="79c3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