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8bd1" w14:textId="a0b8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Мынбулакского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43012,0тысяч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