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166" w14:textId="1fd7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