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b6e5" w14:textId="0fdb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Сарыаркинского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20/405-VIII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Сарыаркинского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41810,0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–5181,0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–36363,0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№20/405-VІІI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Cарыаркинского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№20/405-VІІI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Cарыаркинского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№20/405-VІІI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Cарыаркинского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