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e216" w14:textId="fdae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Тарбагатайского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Тарбагатайского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206832,8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197753,8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206832,8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Капитальные расходы государственного органа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