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c313" w14:textId="e06c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Тарлаулинского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Тарлаулинского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