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0abc" w14:textId="ab00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Бескарагай Бескарагайского сельского округа Бескарагайского района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Бескарагайского сельского округа Бескарагайского района области Абай от 6 августа 2024 года № 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ономастической комиссии области Абай от 28 марта 2023 года и учитывая мнение жителей села Бескарагай,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Бескарагай Бескарагайского сельского округа Бескарагайского района области Абай улицу "Советская" на улицу "Талғат Бигелдинов".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Бескарагайского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Ю.Слоницкий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