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9e3b" w14:textId="3f99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12/8-VIII "О бюджете М-Владимировского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2024-2026 годы" от 28 декабря 2023 года № 12/8-VIII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100471,1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96471,1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–101635,0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-1163,9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-1163,9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трансфертов вышестоящих органов государственного управления)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