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32e1" w14:textId="e183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12/9-VIII "О бюджете Карабасского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июля 2024 года № 19/9-VIII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Карабасского сельского округа на 2024-2026 годы" от 28 декабря 2023 года № 12/9-VIII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41 637,6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37 637,6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42 689,9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-1 052,3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1 052,3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–1 052,3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12/9 -VІІІ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