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6b05" w14:textId="bd16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Глуховского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25/2-VIII "О бюджете Бескарагайского района на 2025-2027 годы"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Глуховского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– 257 461,0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245 761,0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257 461,0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Глуховского сельского округа на 2025 год в сумме 39884,0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затраты гос.органа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