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834a" w14:textId="de58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М-Владимировского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М-Владимировского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– 49547,0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М-Владимировского сельского округа на 2025 год в сумме 38514,0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затраты гос.органа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затраты гос.органа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