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6046" w14:textId="6c96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Карабасского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2024 года № 26/9-VIII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25/2-VIII "О бюджете Бескарагайского района на 2025-2027 годы"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61 228,0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54 928,0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–61 228,0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Карабасского сельского округа на 2025 год в сумме 48 105,0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