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7a3c" w14:textId="1ad7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Бескарагайскому району на 2025–2029 годы</w:t>
      </w:r>
    </w:p>
    <w:p>
      <w:pPr>
        <w:spacing w:after="0"/>
        <w:ind w:left="0"/>
        <w:jc w:val="both"/>
      </w:pPr>
      <w:r>
        <w:rPr>
          <w:rFonts w:ascii="Times New Roman"/>
          <w:b w:val="false"/>
          <w:i w:val="false"/>
          <w:color w:val="000000"/>
          <w:sz w:val="28"/>
        </w:rPr>
        <w:t>Решение Бескарагайского районного маслихата области Абай от 25 декабря 2024 года № 25/11-VIII</w:t>
      </w:r>
    </w:p>
    <w:p>
      <w:pPr>
        <w:spacing w:after="0"/>
        <w:ind w:left="0"/>
        <w:jc w:val="both"/>
      </w:pPr>
      <w:bookmarkStart w:name="z5"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(зарегистрирован в Реестре государственной регистрации нормативных правовых актов за № 24382),  Бескарагайский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Бескарагайскому району на 2025-2029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Бескарагайского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Бескарагайского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25/11-VIII</w:t>
            </w:r>
          </w:p>
        </w:tc>
      </w:tr>
    </w:tbl>
    <w:bookmarkStart w:name="z10" w:id="3"/>
    <w:p>
      <w:pPr>
        <w:spacing w:after="0"/>
        <w:ind w:left="0"/>
        <w:jc w:val="left"/>
      </w:pPr>
      <w:r>
        <w:rPr>
          <w:rFonts w:ascii="Times New Roman"/>
          <w:b/>
          <w:i w:val="false"/>
          <w:color w:val="000000"/>
        </w:rPr>
        <w:t xml:space="preserve"> ПРОГРАММА по управлению коммунальными отходами в Бескарагайском районе на 2025-2029 годы</w:t>
      </w:r>
    </w:p>
    <w:bookmarkEnd w:id="3"/>
    <w:bookmarkStart w:name="z11" w:id="4"/>
    <w:p>
      <w:pPr>
        <w:spacing w:after="0"/>
        <w:ind w:left="0"/>
        <w:jc w:val="left"/>
      </w:pPr>
      <w:r>
        <w:rPr>
          <w:rFonts w:ascii="Times New Roman"/>
          <w:b/>
          <w:i w:val="false"/>
          <w:color w:val="000000"/>
        </w:rPr>
        <w:t xml:space="preserve"> СОДЕРЖАНИЕ</w:t>
      </w:r>
    </w:p>
    <w:bookmarkEnd w:id="4"/>
    <w:bookmarkStart w:name="z12" w:id="5"/>
    <w:p>
      <w:pPr>
        <w:spacing w:after="0"/>
        <w:ind w:left="0"/>
        <w:jc w:val="both"/>
      </w:pPr>
      <w:r>
        <w:rPr>
          <w:rFonts w:ascii="Times New Roman"/>
          <w:b w:val="false"/>
          <w:i w:val="false"/>
          <w:color w:val="000000"/>
          <w:sz w:val="28"/>
        </w:rPr>
        <w:t>
      1.Паспорт программы .</w:t>
      </w:r>
    </w:p>
    <w:bookmarkEnd w:id="5"/>
    <w:bookmarkStart w:name="z13" w:id="6"/>
    <w:p>
      <w:pPr>
        <w:spacing w:after="0"/>
        <w:ind w:left="0"/>
        <w:jc w:val="both"/>
      </w:pPr>
      <w:r>
        <w:rPr>
          <w:rFonts w:ascii="Times New Roman"/>
          <w:b w:val="false"/>
          <w:i w:val="false"/>
          <w:color w:val="000000"/>
          <w:sz w:val="28"/>
        </w:rPr>
        <w:t>
      2.Введение</w:t>
      </w:r>
    </w:p>
    <w:bookmarkEnd w:id="6"/>
    <w:bookmarkStart w:name="z14" w:id="7"/>
    <w:p>
      <w:pPr>
        <w:spacing w:after="0"/>
        <w:ind w:left="0"/>
        <w:jc w:val="both"/>
      </w:pPr>
      <w:r>
        <w:rPr>
          <w:rFonts w:ascii="Times New Roman"/>
          <w:b w:val="false"/>
          <w:i w:val="false"/>
          <w:color w:val="000000"/>
          <w:sz w:val="28"/>
        </w:rPr>
        <w:t>
      3.Анализ текущей ситуации</w:t>
      </w:r>
    </w:p>
    <w:bookmarkEnd w:id="7"/>
    <w:bookmarkStart w:name="z15" w:id="8"/>
    <w:p>
      <w:pPr>
        <w:spacing w:after="0"/>
        <w:ind w:left="0"/>
        <w:jc w:val="both"/>
      </w:pPr>
      <w:r>
        <w:rPr>
          <w:rFonts w:ascii="Times New Roman"/>
          <w:b w:val="false"/>
          <w:i w:val="false"/>
          <w:color w:val="000000"/>
          <w:sz w:val="28"/>
        </w:rPr>
        <w:t>
      3.1. Анализ текущей ситуации по управлению твердыми бытовыми отходами</w:t>
      </w:r>
    </w:p>
    <w:bookmarkEnd w:id="8"/>
    <w:bookmarkStart w:name="z16" w:id="9"/>
    <w:p>
      <w:pPr>
        <w:spacing w:after="0"/>
        <w:ind w:left="0"/>
        <w:jc w:val="both"/>
      </w:pPr>
      <w:r>
        <w:rPr>
          <w:rFonts w:ascii="Times New Roman"/>
          <w:b w:val="false"/>
          <w:i w:val="false"/>
          <w:color w:val="000000"/>
          <w:sz w:val="28"/>
        </w:rPr>
        <w:t>
      3.1.1. Анализ текущей ситуации по вывозу твердых бытовых отходов</w:t>
      </w:r>
    </w:p>
    <w:bookmarkEnd w:id="9"/>
    <w:bookmarkStart w:name="z17" w:id="10"/>
    <w:p>
      <w:pPr>
        <w:spacing w:after="0"/>
        <w:ind w:left="0"/>
        <w:jc w:val="both"/>
      </w:pPr>
      <w:r>
        <w:rPr>
          <w:rFonts w:ascii="Times New Roman"/>
          <w:b w:val="false"/>
          <w:i w:val="false"/>
          <w:color w:val="000000"/>
          <w:sz w:val="28"/>
        </w:rPr>
        <w:t>
      3.1.2. Анализ текущей ситуации по сортировке и переработке твердых бытовых отходов..</w:t>
      </w:r>
    </w:p>
    <w:bookmarkEnd w:id="10"/>
    <w:bookmarkStart w:name="z18" w:id="11"/>
    <w:p>
      <w:pPr>
        <w:spacing w:after="0"/>
        <w:ind w:left="0"/>
        <w:jc w:val="both"/>
      </w:pPr>
      <w:r>
        <w:rPr>
          <w:rFonts w:ascii="Times New Roman"/>
          <w:b w:val="false"/>
          <w:i w:val="false"/>
          <w:color w:val="000000"/>
          <w:sz w:val="28"/>
        </w:rPr>
        <w:t>
      3.1.3.Анализ текущей ситуации по захоронению твердых бытовых отходов</w:t>
      </w:r>
    </w:p>
    <w:bookmarkEnd w:id="11"/>
    <w:bookmarkStart w:name="z19" w:id="12"/>
    <w:p>
      <w:pPr>
        <w:spacing w:after="0"/>
        <w:ind w:left="0"/>
        <w:jc w:val="both"/>
      </w:pPr>
      <w:r>
        <w:rPr>
          <w:rFonts w:ascii="Times New Roman"/>
          <w:b w:val="false"/>
          <w:i w:val="false"/>
          <w:color w:val="000000"/>
          <w:sz w:val="28"/>
        </w:rPr>
        <w:t>
      3.1.4.Анализ морфологического состава твердых бытовых отходов</w:t>
      </w:r>
    </w:p>
    <w:bookmarkEnd w:id="12"/>
    <w:bookmarkStart w:name="z20" w:id="13"/>
    <w:p>
      <w:pPr>
        <w:spacing w:after="0"/>
        <w:ind w:left="0"/>
        <w:jc w:val="both"/>
      </w:pPr>
      <w:r>
        <w:rPr>
          <w:rFonts w:ascii="Times New Roman"/>
          <w:b w:val="false"/>
          <w:i w:val="false"/>
          <w:color w:val="000000"/>
          <w:sz w:val="28"/>
        </w:rPr>
        <w:t>
      3.1.5. Выводы по анализу текущей ситуации по управлению твердыми бытовыми отходами</w:t>
      </w:r>
    </w:p>
    <w:bookmarkEnd w:id="13"/>
    <w:bookmarkStart w:name="z21" w:id="14"/>
    <w:p>
      <w:pPr>
        <w:spacing w:after="0"/>
        <w:ind w:left="0"/>
        <w:jc w:val="both"/>
      </w:pPr>
      <w:r>
        <w:rPr>
          <w:rFonts w:ascii="Times New Roman"/>
          <w:b w:val="false"/>
          <w:i w:val="false"/>
          <w:color w:val="000000"/>
          <w:sz w:val="28"/>
        </w:rPr>
        <w:t>
      3.2. Анализ текущей ситуации по управлению отдельными видами отходов</w:t>
      </w:r>
    </w:p>
    <w:bookmarkEnd w:id="14"/>
    <w:bookmarkStart w:name="z22" w:id="15"/>
    <w:p>
      <w:pPr>
        <w:spacing w:after="0"/>
        <w:ind w:left="0"/>
        <w:jc w:val="both"/>
      </w:pPr>
      <w:r>
        <w:rPr>
          <w:rFonts w:ascii="Times New Roman"/>
          <w:b w:val="false"/>
          <w:i w:val="false"/>
          <w:color w:val="000000"/>
          <w:sz w:val="28"/>
        </w:rPr>
        <w:t>
      3.2.1.Анализ текущей ситуации по управлению медицинскими отходами</w:t>
      </w:r>
    </w:p>
    <w:bookmarkEnd w:id="15"/>
    <w:bookmarkStart w:name="z23" w:id="16"/>
    <w:p>
      <w:pPr>
        <w:spacing w:after="0"/>
        <w:ind w:left="0"/>
        <w:jc w:val="both"/>
      </w:pPr>
      <w:r>
        <w:rPr>
          <w:rFonts w:ascii="Times New Roman"/>
          <w:b w:val="false"/>
          <w:i w:val="false"/>
          <w:color w:val="000000"/>
          <w:sz w:val="28"/>
        </w:rPr>
        <w:t>
      3.2.2.Анализ текущей ситуации по управлению отходами электрического и электронного оборудования, ртутьсодержащих ламп и источников питания</w:t>
      </w:r>
    </w:p>
    <w:bookmarkEnd w:id="16"/>
    <w:bookmarkStart w:name="z24" w:id="17"/>
    <w:p>
      <w:pPr>
        <w:spacing w:after="0"/>
        <w:ind w:left="0"/>
        <w:jc w:val="both"/>
      </w:pPr>
      <w:r>
        <w:rPr>
          <w:rFonts w:ascii="Times New Roman"/>
          <w:b w:val="false"/>
          <w:i w:val="false"/>
          <w:color w:val="000000"/>
          <w:sz w:val="28"/>
        </w:rPr>
        <w:t>
      3.2.3. Анализ текущей ситуации по управлению отходами автомобильных шин и отработанных масел</w:t>
      </w:r>
    </w:p>
    <w:bookmarkEnd w:id="17"/>
    <w:bookmarkStart w:name="z25" w:id="18"/>
    <w:p>
      <w:pPr>
        <w:spacing w:after="0"/>
        <w:ind w:left="0"/>
        <w:jc w:val="both"/>
      </w:pPr>
      <w:r>
        <w:rPr>
          <w:rFonts w:ascii="Times New Roman"/>
          <w:b w:val="false"/>
          <w:i w:val="false"/>
          <w:color w:val="000000"/>
          <w:sz w:val="28"/>
        </w:rPr>
        <w:t>
      3.2.4.Анализ текущей ситуации по управлению строительными отходами</w:t>
      </w:r>
    </w:p>
    <w:bookmarkEnd w:id="18"/>
    <w:bookmarkStart w:name="z26" w:id="19"/>
    <w:p>
      <w:pPr>
        <w:spacing w:after="0"/>
        <w:ind w:left="0"/>
        <w:jc w:val="both"/>
      </w:pPr>
      <w:r>
        <w:rPr>
          <w:rFonts w:ascii="Times New Roman"/>
          <w:b w:val="false"/>
          <w:i w:val="false"/>
          <w:color w:val="000000"/>
          <w:sz w:val="28"/>
        </w:rPr>
        <w:t>
      3.2.5. Анализ текущей ситуации по управлению крупногабаритными отходами 3.2.6. Анализ текущей ситуации по управлению бесхозными транспортными средствами</w:t>
      </w:r>
    </w:p>
    <w:bookmarkEnd w:id="19"/>
    <w:bookmarkStart w:name="z27" w:id="20"/>
    <w:p>
      <w:pPr>
        <w:spacing w:after="0"/>
        <w:ind w:left="0"/>
        <w:jc w:val="both"/>
      </w:pPr>
      <w:r>
        <w:rPr>
          <w:rFonts w:ascii="Times New Roman"/>
          <w:b w:val="false"/>
          <w:i w:val="false"/>
          <w:color w:val="000000"/>
          <w:sz w:val="28"/>
        </w:rPr>
        <w:t>
      3.2.7. Анализ текущей ситуации по управлению золошлаковыми отходами</w:t>
      </w:r>
    </w:p>
    <w:bookmarkEnd w:id="20"/>
    <w:bookmarkStart w:name="z28" w:id="21"/>
    <w:p>
      <w:pPr>
        <w:spacing w:after="0"/>
        <w:ind w:left="0"/>
        <w:jc w:val="both"/>
      </w:pPr>
      <w:r>
        <w:rPr>
          <w:rFonts w:ascii="Times New Roman"/>
          <w:b w:val="false"/>
          <w:i w:val="false"/>
          <w:color w:val="000000"/>
          <w:sz w:val="28"/>
        </w:rPr>
        <w:t>
      3.3. Анализ существующей нормативно правовой базы в области управления отходами</w:t>
      </w:r>
    </w:p>
    <w:bookmarkEnd w:id="21"/>
    <w:bookmarkStart w:name="z29" w:id="22"/>
    <w:p>
      <w:pPr>
        <w:spacing w:after="0"/>
        <w:ind w:left="0"/>
        <w:jc w:val="both"/>
      </w:pPr>
      <w:r>
        <w:rPr>
          <w:rFonts w:ascii="Times New Roman"/>
          <w:b w:val="false"/>
          <w:i w:val="false"/>
          <w:color w:val="000000"/>
          <w:sz w:val="28"/>
        </w:rPr>
        <w:t>
      3.4.Обзор зарубежного опыта</w:t>
      </w:r>
    </w:p>
    <w:bookmarkEnd w:id="22"/>
    <w:bookmarkStart w:name="z30" w:id="23"/>
    <w:p>
      <w:pPr>
        <w:spacing w:after="0"/>
        <w:ind w:left="0"/>
        <w:jc w:val="both"/>
      </w:pPr>
      <w:r>
        <w:rPr>
          <w:rFonts w:ascii="Times New Roman"/>
          <w:b w:val="false"/>
          <w:i w:val="false"/>
          <w:color w:val="000000"/>
          <w:sz w:val="28"/>
        </w:rPr>
        <w:t>
      3.4.2.Обзор зарубежного опыта: транспортировка отходов</w:t>
      </w:r>
    </w:p>
    <w:bookmarkEnd w:id="23"/>
    <w:bookmarkStart w:name="z31" w:id="24"/>
    <w:p>
      <w:pPr>
        <w:spacing w:after="0"/>
        <w:ind w:left="0"/>
        <w:jc w:val="both"/>
      </w:pPr>
      <w:r>
        <w:rPr>
          <w:rFonts w:ascii="Times New Roman"/>
          <w:b w:val="false"/>
          <w:i w:val="false"/>
          <w:color w:val="000000"/>
          <w:sz w:val="28"/>
        </w:rPr>
        <w:t>
      3.4.3.Обзор зарубежного опыта: переработка отходов</w:t>
      </w:r>
    </w:p>
    <w:bookmarkEnd w:id="24"/>
    <w:bookmarkStart w:name="z32" w:id="25"/>
    <w:p>
      <w:pPr>
        <w:spacing w:after="0"/>
        <w:ind w:left="0"/>
        <w:jc w:val="both"/>
      </w:pPr>
      <w:r>
        <w:rPr>
          <w:rFonts w:ascii="Times New Roman"/>
          <w:b w:val="false"/>
          <w:i w:val="false"/>
          <w:color w:val="000000"/>
          <w:sz w:val="28"/>
        </w:rPr>
        <w:t>
      3.4.4.Обзор зарубежного опыта: захоронение отходов</w:t>
      </w:r>
    </w:p>
    <w:bookmarkEnd w:id="25"/>
    <w:bookmarkStart w:name="z33" w:id="26"/>
    <w:p>
      <w:pPr>
        <w:spacing w:after="0"/>
        <w:ind w:left="0"/>
        <w:jc w:val="both"/>
      </w:pPr>
      <w:r>
        <w:rPr>
          <w:rFonts w:ascii="Times New Roman"/>
          <w:b w:val="false"/>
          <w:i w:val="false"/>
          <w:color w:val="000000"/>
          <w:sz w:val="28"/>
        </w:rPr>
        <w:t>
      3.4.5.Выводы по обзору зарубежного опыта</w:t>
      </w:r>
    </w:p>
    <w:bookmarkEnd w:id="26"/>
    <w:bookmarkStart w:name="z34" w:id="27"/>
    <w:p>
      <w:pPr>
        <w:spacing w:after="0"/>
        <w:ind w:left="0"/>
        <w:jc w:val="both"/>
      </w:pPr>
      <w:r>
        <w:rPr>
          <w:rFonts w:ascii="Times New Roman"/>
          <w:b w:val="false"/>
          <w:i w:val="false"/>
          <w:color w:val="000000"/>
          <w:sz w:val="28"/>
        </w:rPr>
        <w:t>
      4. Цели, целевые индикаторы, задачи и показатели результатов реализации программы</w:t>
      </w:r>
    </w:p>
    <w:bookmarkEnd w:id="27"/>
    <w:bookmarkStart w:name="z35" w:id="28"/>
    <w:p>
      <w:pPr>
        <w:spacing w:after="0"/>
        <w:ind w:left="0"/>
        <w:jc w:val="both"/>
      </w:pPr>
      <w:r>
        <w:rPr>
          <w:rFonts w:ascii="Times New Roman"/>
          <w:b w:val="false"/>
          <w:i w:val="false"/>
          <w:color w:val="000000"/>
          <w:sz w:val="28"/>
        </w:rPr>
        <w:t>
      4.1.Цели программы</w:t>
      </w:r>
    </w:p>
    <w:bookmarkEnd w:id="28"/>
    <w:bookmarkStart w:name="z36" w:id="29"/>
    <w:p>
      <w:pPr>
        <w:spacing w:after="0"/>
        <w:ind w:left="0"/>
        <w:jc w:val="both"/>
      </w:pPr>
      <w:r>
        <w:rPr>
          <w:rFonts w:ascii="Times New Roman"/>
          <w:b w:val="false"/>
          <w:i w:val="false"/>
          <w:color w:val="000000"/>
          <w:sz w:val="28"/>
        </w:rPr>
        <w:t>
      4.2.Задачи программы</w:t>
      </w:r>
    </w:p>
    <w:bookmarkEnd w:id="29"/>
    <w:bookmarkStart w:name="z37" w:id="30"/>
    <w:p>
      <w:pPr>
        <w:spacing w:after="0"/>
        <w:ind w:left="0"/>
        <w:jc w:val="both"/>
      </w:pPr>
      <w:r>
        <w:rPr>
          <w:rFonts w:ascii="Times New Roman"/>
          <w:b w:val="false"/>
          <w:i w:val="false"/>
          <w:color w:val="000000"/>
          <w:sz w:val="28"/>
        </w:rPr>
        <w:t>
      4.3. Целевые индикаторы и показатели результатов реализации программы</w:t>
      </w:r>
    </w:p>
    <w:bookmarkEnd w:id="30"/>
    <w:bookmarkStart w:name="z38" w:id="31"/>
    <w:p>
      <w:pPr>
        <w:spacing w:after="0"/>
        <w:ind w:left="0"/>
        <w:jc w:val="both"/>
      </w:pPr>
      <w:r>
        <w:rPr>
          <w:rFonts w:ascii="Times New Roman"/>
          <w:b w:val="false"/>
          <w:i w:val="false"/>
          <w:color w:val="000000"/>
          <w:sz w:val="28"/>
        </w:rPr>
        <w:t>
      5.Основные направления, пути достижения целей и задач программы, соответствующие меры</w:t>
      </w:r>
    </w:p>
    <w:bookmarkEnd w:id="31"/>
    <w:bookmarkStart w:name="z39" w:id="32"/>
    <w:p>
      <w:pPr>
        <w:spacing w:after="0"/>
        <w:ind w:left="0"/>
        <w:jc w:val="both"/>
      </w:pPr>
      <w:r>
        <w:rPr>
          <w:rFonts w:ascii="Times New Roman"/>
          <w:b w:val="false"/>
          <w:i w:val="false"/>
          <w:color w:val="000000"/>
          <w:sz w:val="28"/>
        </w:rPr>
        <w:t>
      6.Меры взаимодействия и коммуникации с населением</w:t>
      </w:r>
    </w:p>
    <w:bookmarkEnd w:id="32"/>
    <w:bookmarkStart w:name="z40" w:id="33"/>
    <w:p>
      <w:pPr>
        <w:spacing w:after="0"/>
        <w:ind w:left="0"/>
        <w:jc w:val="both"/>
      </w:pPr>
      <w:r>
        <w:rPr>
          <w:rFonts w:ascii="Times New Roman"/>
          <w:b w:val="false"/>
          <w:i w:val="false"/>
          <w:color w:val="000000"/>
          <w:sz w:val="28"/>
        </w:rPr>
        <w:t>
      7.Необходимые ресурсы и источники финансирования</w:t>
      </w:r>
    </w:p>
    <w:bookmarkEnd w:id="33"/>
    <w:bookmarkStart w:name="z41" w:id="34"/>
    <w:p>
      <w:pPr>
        <w:spacing w:after="0"/>
        <w:ind w:left="0"/>
        <w:jc w:val="both"/>
      </w:pPr>
      <w:r>
        <w:rPr>
          <w:rFonts w:ascii="Times New Roman"/>
          <w:b w:val="false"/>
          <w:i w:val="false"/>
          <w:color w:val="000000"/>
          <w:sz w:val="28"/>
        </w:rPr>
        <w:t>
      8. Приложения</w:t>
      </w:r>
    </w:p>
    <w:bookmarkEnd w:id="34"/>
    <w:bookmarkStart w:name="z42" w:id="35"/>
    <w:p>
      <w:pPr>
        <w:spacing w:after="0"/>
        <w:ind w:left="0"/>
        <w:jc w:val="left"/>
      </w:pPr>
      <w:r>
        <w:rPr>
          <w:rFonts w:ascii="Times New Roman"/>
          <w:b/>
          <w:i w:val="false"/>
          <w:color w:val="000000"/>
        </w:rPr>
        <w:t xml:space="preserve"> 1. Паспорт программы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отходами Бескарагайского района на 2025-2029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2 января 2021 года No400-VI;</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22 июня 2021 года №206 "Об утверждении методики расчета лимитов накопления отходов и лимита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Приказ</w:t>
            </w:r>
            <w:r>
              <w:rPr>
                <w:rFonts w:ascii="Times New Roman"/>
                <w:b w:val="false"/>
                <w:i w:val="false"/>
                <w:color w:val="000000"/>
                <w:sz w:val="20"/>
              </w:rPr>
              <w:t xml:space="preserve"> и. о. Министра экологии, геологии и природных ресурсов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 от 19 июля 2021 года No261 "Об утверждении Правил разработки и</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утверждения лимита накопления отходов и лимитов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предоставления и контроля отчетности об управлении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Постановление Правительства Республики Казахстан от 29 июля 2020 года №479 "Об утверждении Плана мероприятий по реализации Концепции по переходу Республики Казахстан к "зеленой экономике" на 2021 – 2030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23 апреля 2018 года № 187. Зарегистрирован в Министерстве юстиции Республики Казахстан 27 июля 2018 года № 17242;</w:t>
            </w:r>
          </w:p>
          <w:p>
            <w:pPr>
              <w:spacing w:after="20"/>
              <w:ind w:left="20"/>
              <w:jc w:val="both"/>
            </w:pPr>
            <w:r>
              <w:rPr>
                <w:rFonts w:ascii="Times New Roman"/>
                <w:b w:val="false"/>
                <w:i w:val="false"/>
                <w:color w:val="000000"/>
                <w:sz w:val="20"/>
              </w:rPr>
              <w:t>
6. Государственные нормативные документы в сфере архитектурной, градостроительной и строительной деятельности, жилищных отношений и коммунального хозяйства СНРК 1.04-15-2013 ПОЛИГОНЫ ДЛЯ ТВЕРДЫХ БЫТОВЫХ ОТХОДОВ (с изменениями от 20.12.2019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2029 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Бескарагайского района, ГУ "Отдел жилищно-коммунального хозяйства, пассажирского транспорта и автомобильных дорог Бескарагайского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Создание эффективной региональной системы управления отходами, обеспечивающей снижение загрязнения окружающей среды от отходов производства и потребления, включая твердые бытовые отходы;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и уменьшение образования отходов, вовлечение их во вторичный хозяйственный оборот*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эффективных механизмов управления отходами в сфере управления, включая твердые бытовые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и развитие инфраструктуры экологически безопасной переработки, утилизации и утилизации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объемов переработки и утилизации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работ по обеспечению экологической безопасности при хранении и размещении отходов и по завершению эксплуатации территорий, на которых расположены объекты размещения отходов, или по экологическому восстановлению территорий, не соответствующихтребованиямэкологическогоисанитарно-эпидемиологическогозаконодательства;</w:t>
            </w:r>
          </w:p>
          <w:p>
            <w:pPr>
              <w:spacing w:after="20"/>
              <w:ind w:left="20"/>
              <w:jc w:val="both"/>
            </w:pPr>
            <w:r>
              <w:rPr>
                <w:rFonts w:ascii="Times New Roman"/>
                <w:b w:val="false"/>
                <w:i w:val="false"/>
                <w:color w:val="000000"/>
                <w:sz w:val="20"/>
              </w:rPr>
              <w:t>
создание условий для привлечения инвесторов в отрасль для переработки, утилизации и утилизации отходов; формирование экологической культуры населения в сфере управления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xml:space="preserve">
Формирование организационно-правовых и экономических оснований для комплексного управления отходами Бескарагайского района;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Модернизация и совершенствование системы сбора и транспортировки разных видов отходов, включая опасные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раздельного сбора отходов с организацией объектов инфраструктуры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глубины переработки ТБО до 10% в 2028 году;</w:t>
            </w:r>
          </w:p>
          <w:p>
            <w:pPr>
              <w:spacing w:after="20"/>
              <w:ind w:left="20"/>
              <w:jc w:val="both"/>
            </w:pPr>
            <w:r>
              <w:rPr>
                <w:rFonts w:ascii="Times New Roman"/>
                <w:b w:val="false"/>
                <w:i w:val="false"/>
                <w:color w:val="000000"/>
                <w:sz w:val="20"/>
              </w:rPr>
              <w:t>
Экологическое просвещение населения в сфере раздельного сбора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Охват населения услугами по сбору и транспортировке отходов -100%;</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количества пунктов приема вторичных ресурсов от населения: 2026 год – 5 ед.; 2029 год – 20 ед.</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утилизации твердых бытовых отходов к их образованию 2029 год – 30%;</w:t>
            </w:r>
          </w:p>
          <w:p>
            <w:pPr>
              <w:spacing w:after="20"/>
              <w:ind w:left="20"/>
              <w:jc w:val="both"/>
            </w:pPr>
            <w:r>
              <w:rPr>
                <w:rFonts w:ascii="Times New Roman"/>
                <w:b w:val="false"/>
                <w:i w:val="false"/>
                <w:color w:val="000000"/>
                <w:sz w:val="20"/>
              </w:rPr>
              <w:t>
Сбор оплаты на услугу сбор, транспортировкаи переработка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Республикалық бюджет</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Частные инвестиции</w:t>
            </w:r>
          </w:p>
          <w:p>
            <w:pPr>
              <w:spacing w:after="20"/>
              <w:ind w:left="20"/>
              <w:jc w:val="both"/>
            </w:pPr>
            <w:r>
              <w:rPr>
                <w:rFonts w:ascii="Times New Roman"/>
                <w:b w:val="false"/>
                <w:i w:val="false"/>
                <w:color w:val="000000"/>
                <w:sz w:val="20"/>
              </w:rPr>
              <w:t>
 </w:t>
            </w:r>
          </w:p>
        </w:tc>
      </w:tr>
    </w:tbl>
    <w:bookmarkStart w:name="z67" w:id="41"/>
    <w:p>
      <w:pPr>
        <w:spacing w:after="0"/>
        <w:ind w:left="0"/>
        <w:jc w:val="left"/>
      </w:pPr>
      <w:r>
        <w:rPr>
          <w:rFonts w:ascii="Times New Roman"/>
          <w:b/>
          <w:i w:val="false"/>
          <w:color w:val="000000"/>
        </w:rPr>
        <w:t xml:space="preserve"> 2. Введение</w:t>
      </w:r>
    </w:p>
    <w:bookmarkEnd w:id="41"/>
    <w:bookmarkStart w:name="z68" w:id="42"/>
    <w:p>
      <w:pPr>
        <w:spacing w:after="0"/>
        <w:ind w:left="0"/>
        <w:jc w:val="both"/>
      </w:pPr>
      <w:r>
        <w:rPr>
          <w:rFonts w:ascii="Times New Roman"/>
          <w:b w:val="false"/>
          <w:i w:val="false"/>
          <w:color w:val="000000"/>
          <w:sz w:val="28"/>
        </w:rPr>
        <w:t xml:space="preserve">
      Программа по управлению коммунальными отходами для Бескарагайского района на период 2025-2029гг. разрабатывается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и природных ресурсов Республики Казахстан от 18.05.2023г. №154 "Об утверждении Методических рекомендаций местным исполнительным органам по разработке программы по управлению коммунальными отходами".</w:t>
      </w:r>
    </w:p>
    <w:bookmarkEnd w:id="42"/>
    <w:bookmarkStart w:name="z69" w:id="43"/>
    <w:p>
      <w:pPr>
        <w:spacing w:after="0"/>
        <w:ind w:left="0"/>
        <w:jc w:val="both"/>
      </w:pPr>
      <w:r>
        <w:rPr>
          <w:rFonts w:ascii="Times New Roman"/>
          <w:b w:val="false"/>
          <w:i w:val="false"/>
          <w:color w:val="000000"/>
          <w:sz w:val="28"/>
        </w:rPr>
        <w:t xml:space="preserve">
      Программа разрабатывается в соответствии с Экологическим Кодексом, в частности согласно принципу иерархии, установленному </w:t>
      </w:r>
      <w:r>
        <w:rPr>
          <w:rFonts w:ascii="Times New Roman"/>
          <w:b w:val="false"/>
          <w:i w:val="false"/>
          <w:color w:val="000000"/>
          <w:sz w:val="28"/>
        </w:rPr>
        <w:t>статьей 329</w:t>
      </w:r>
      <w:r>
        <w:rPr>
          <w:rFonts w:ascii="Times New Roman"/>
          <w:b w:val="false"/>
          <w:i w:val="false"/>
          <w:color w:val="000000"/>
          <w:sz w:val="28"/>
        </w:rPr>
        <w:t xml:space="preserve"> Кодекса.</w:t>
      </w:r>
    </w:p>
    <w:bookmarkEnd w:id="43"/>
    <w:bookmarkStart w:name="z70" w:id="44"/>
    <w:p>
      <w:pPr>
        <w:spacing w:after="0"/>
        <w:ind w:left="0"/>
        <w:jc w:val="both"/>
      </w:pPr>
      <w:r>
        <w:rPr>
          <w:rFonts w:ascii="Times New Roman"/>
          <w:b w:val="false"/>
          <w:i w:val="false"/>
          <w:color w:val="000000"/>
          <w:sz w:val="28"/>
        </w:rPr>
        <w:t>
      В Программе представляется описание (характеристика) коммунальных отходов, образующихся в Бескарагайском районе, включая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End w:id="44"/>
    <w:bookmarkStart w:name="z71" w:id="45"/>
    <w:p>
      <w:pPr>
        <w:spacing w:after="0"/>
        <w:ind w:left="0"/>
        <w:jc w:val="left"/>
      </w:pPr>
      <w:r>
        <w:rPr>
          <w:rFonts w:ascii="Times New Roman"/>
          <w:b/>
          <w:i w:val="false"/>
          <w:color w:val="000000"/>
        </w:rPr>
        <w:t xml:space="preserve"> Основные характеристики региона.</w:t>
      </w:r>
    </w:p>
    <w:bookmarkEnd w:id="45"/>
    <w:bookmarkStart w:name="z72" w:id="46"/>
    <w:p>
      <w:pPr>
        <w:spacing w:after="0"/>
        <w:ind w:left="0"/>
        <w:jc w:val="both"/>
      </w:pPr>
      <w:r>
        <w:rPr>
          <w:rFonts w:ascii="Times New Roman"/>
          <w:b w:val="false"/>
          <w:i w:val="false"/>
          <w:color w:val="000000"/>
          <w:sz w:val="28"/>
        </w:rPr>
        <w:t xml:space="preserve">
      Бескарагайский район - Бескарагайский район - район области Абай. Административный центр района — село Бескарагай. Граничит на востоке — с Бородулихинским районом, на юге — с территорией городской администрации города Семей и Жанасемейским районом, на юго-западе — с городской администрацией города Курчатов и Майским районом Павлодарской области, на северо-западе — с Аккулинским районом Павлодарской области, на северо-востоке — с Михайловским и Угловским районами Алтайского края Российской Федерации, протяжҰнность государственной границы составляет 89 км. </w:t>
      </w:r>
    </w:p>
    <w:bookmarkEnd w:id="46"/>
    <w:bookmarkStart w:name="z73" w:id="47"/>
    <w:p>
      <w:pPr>
        <w:spacing w:after="0"/>
        <w:ind w:left="0"/>
        <w:jc w:val="both"/>
      </w:pPr>
      <w:r>
        <w:rPr>
          <w:rFonts w:ascii="Times New Roman"/>
          <w:b w:val="false"/>
          <w:i w:val="false"/>
          <w:color w:val="000000"/>
          <w:sz w:val="28"/>
        </w:rPr>
        <w:t>
      В настоящее время территория района составляет 11 400 кв.км. В состав района включены: 10 сельских округов.</w:t>
      </w:r>
    </w:p>
    <w:bookmarkEnd w:id="47"/>
    <w:bookmarkStart w:name="z74" w:id="48"/>
    <w:p>
      <w:pPr>
        <w:spacing w:after="0"/>
        <w:ind w:left="0"/>
        <w:jc w:val="both"/>
      </w:pPr>
      <w:r>
        <w:rPr>
          <w:rFonts w:ascii="Times New Roman"/>
          <w:b w:val="false"/>
          <w:i w:val="false"/>
          <w:color w:val="000000"/>
          <w:sz w:val="28"/>
        </w:rPr>
        <w:t>
      На 01.08.2024 г. численность населения района составляет 17 516 человек.</w:t>
      </w:r>
    </w:p>
    <w:bookmarkEnd w:id="48"/>
    <w:bookmarkStart w:name="z75" w:id="49"/>
    <w:p>
      <w:pPr>
        <w:spacing w:after="0"/>
        <w:ind w:left="0"/>
        <w:jc w:val="both"/>
      </w:pPr>
      <w:r>
        <w:rPr>
          <w:rFonts w:ascii="Times New Roman"/>
          <w:b w:val="false"/>
          <w:i w:val="false"/>
          <w:color w:val="000000"/>
          <w:sz w:val="28"/>
        </w:rPr>
        <w:t>
      В год формируется расчетно 24 698 кубических метров ТБО (17 516 человек Х 1,41 Годовая норма накопления коммунальных отходов, м3).</w:t>
      </w:r>
    </w:p>
    <w:bookmarkEnd w:id="49"/>
    <w:bookmarkStart w:name="z76" w:id="50"/>
    <w:p>
      <w:pPr>
        <w:spacing w:after="0"/>
        <w:ind w:left="0"/>
        <w:jc w:val="both"/>
      </w:pPr>
      <w:r>
        <w:rPr>
          <w:rFonts w:ascii="Times New Roman"/>
          <w:b w:val="false"/>
          <w:i w:val="false"/>
          <w:color w:val="000000"/>
          <w:sz w:val="28"/>
        </w:rPr>
        <w:t>
      Реализация Программы позволит перейти к комплексному управлению отходами, что включает в себя организацию их сбора, удаления(транспортировки), сортировки, переработки и захоронения, а также реализацию мероприятий по уменьшению количества отходов, направляемых на переработку и захоронение. Вовлечение населения в раздельный сбор отходов, снятие социального напряжения в приграничных к Бескарагайскому району районах, где расположены полигоны для захоронения отходов, куда направляются собранные с территории района отходы. Развитие предприятий малого и среднего бизнеса, занятых в сфере сбора и переработки вторичного сырья.</w:t>
      </w:r>
    </w:p>
    <w:bookmarkEnd w:id="50"/>
    <w:bookmarkStart w:name="z77" w:id="51"/>
    <w:p>
      <w:pPr>
        <w:spacing w:after="0"/>
        <w:ind w:left="0"/>
        <w:jc w:val="left"/>
      </w:pPr>
      <w:r>
        <w:rPr>
          <w:rFonts w:ascii="Times New Roman"/>
          <w:b/>
          <w:i w:val="false"/>
          <w:color w:val="000000"/>
        </w:rPr>
        <w:t xml:space="preserve"> 3. Анализ текущей ситуации</w:t>
      </w:r>
    </w:p>
    <w:bookmarkEnd w:id="51"/>
    <w:bookmarkStart w:name="z78" w:id="52"/>
    <w:p>
      <w:pPr>
        <w:spacing w:after="0"/>
        <w:ind w:left="0"/>
        <w:jc w:val="left"/>
      </w:pPr>
      <w:r>
        <w:rPr>
          <w:rFonts w:ascii="Times New Roman"/>
          <w:b/>
          <w:i w:val="false"/>
          <w:color w:val="000000"/>
        </w:rPr>
        <w:t xml:space="preserve"> 3.1. Анализ текущей ситуации по управлению твердыми бытовыми отходами</w:t>
      </w:r>
    </w:p>
    <w:bookmarkEnd w:id="52"/>
    <w:bookmarkStart w:name="z79" w:id="53"/>
    <w:p>
      <w:pPr>
        <w:spacing w:after="0"/>
        <w:ind w:left="0"/>
        <w:jc w:val="both"/>
      </w:pPr>
      <w:r>
        <w:rPr>
          <w:rFonts w:ascii="Times New Roman"/>
          <w:b w:val="false"/>
          <w:i w:val="false"/>
          <w:color w:val="000000"/>
          <w:sz w:val="28"/>
        </w:rPr>
        <w:t xml:space="preserve">
      Рост населения в Бескарагайском районе, повышение уровня потребления, увеличение числа юридических лиц приводят к постоянной тенденции роста объемов коммунальных отходов. Особую проблему составляет утилизация твердых бытовых отходов, количество которых заметно возросло за последние несколько лет. </w:t>
      </w:r>
    </w:p>
    <w:bookmarkEnd w:id="53"/>
    <w:bookmarkStart w:name="z80" w:id="54"/>
    <w:p>
      <w:pPr>
        <w:spacing w:after="0"/>
        <w:ind w:left="0"/>
        <w:jc w:val="both"/>
      </w:pPr>
      <w:r>
        <w:rPr>
          <w:rFonts w:ascii="Times New Roman"/>
          <w:b w:val="false"/>
          <w:i w:val="false"/>
          <w:color w:val="000000"/>
          <w:sz w:val="28"/>
        </w:rPr>
        <w:t>
      Контейнеры в районе железные емкостью 0.75 куб.м. в количестве 40шт.в селе Бескарагай</w:t>
      </w:r>
    </w:p>
    <w:bookmarkEnd w:id="54"/>
    <w:bookmarkStart w:name="z81" w:id="55"/>
    <w:p>
      <w:pPr>
        <w:spacing w:after="0"/>
        <w:ind w:left="0"/>
        <w:jc w:val="both"/>
      </w:pPr>
      <w:r>
        <w:rPr>
          <w:rFonts w:ascii="Times New Roman"/>
          <w:b w:val="false"/>
          <w:i w:val="false"/>
          <w:color w:val="000000"/>
          <w:sz w:val="28"/>
        </w:rPr>
        <w:t xml:space="preserve">
      На территории Бескарагайского района имеется 1 действующий полигон твердо-бытовых отходов в селе Бескарагай. На полигоне ТБО осуществляется сортировка отходов ручным способом, в процессе данной сортировки отходы, не подлежащие захоронению (пластик, бумага, метал, картон) складируется для дальнейшей отправки на отечественные перерабатывающие предприятия для вторичной переработки. </w:t>
      </w:r>
    </w:p>
    <w:bookmarkEnd w:id="55"/>
    <w:bookmarkStart w:name="z82" w:id="56"/>
    <w:p>
      <w:pPr>
        <w:spacing w:after="0"/>
        <w:ind w:left="0"/>
        <w:jc w:val="both"/>
      </w:pPr>
      <w:r>
        <w:rPr>
          <w:rFonts w:ascii="Times New Roman"/>
          <w:b w:val="false"/>
          <w:i w:val="false"/>
          <w:color w:val="000000"/>
          <w:sz w:val="28"/>
        </w:rPr>
        <w:t xml:space="preserve">
      Утверждены Правила расчета норм образования и накопления коммунальных отходов по Бескарагайскому району области Абай </w:t>
      </w:r>
      <w:r>
        <w:rPr>
          <w:rFonts w:ascii="Times New Roman"/>
          <w:b w:val="false"/>
          <w:i w:val="false"/>
          <w:color w:val="000000"/>
          <w:sz w:val="28"/>
        </w:rPr>
        <w:t>постановлением</w:t>
      </w:r>
      <w:r>
        <w:rPr>
          <w:rFonts w:ascii="Times New Roman"/>
          <w:b w:val="false"/>
          <w:i w:val="false"/>
          <w:color w:val="000000"/>
          <w:sz w:val="28"/>
        </w:rPr>
        <w:t xml:space="preserve"> акимата Бескарагайского района №181 от 21 июня 2023 года.</w:t>
      </w:r>
    </w:p>
    <w:bookmarkEnd w:id="56"/>
    <w:bookmarkStart w:name="z83" w:id="57"/>
    <w:p>
      <w:pPr>
        <w:spacing w:after="0"/>
        <w:ind w:left="0"/>
        <w:jc w:val="both"/>
      </w:pPr>
      <w:r>
        <w:rPr>
          <w:rFonts w:ascii="Times New Roman"/>
          <w:b w:val="false"/>
          <w:i w:val="false"/>
          <w:color w:val="000000"/>
          <w:sz w:val="28"/>
        </w:rPr>
        <w:t>
      Району необходимо ежегодно закупать более 100 шт. контейнеров, требующих замены в связи с негодностью.</w:t>
      </w:r>
    </w:p>
    <w:bookmarkEnd w:id="57"/>
    <w:bookmarkStart w:name="z84" w:id="58"/>
    <w:p>
      <w:pPr>
        <w:spacing w:after="0"/>
        <w:ind w:left="0"/>
        <w:jc w:val="both"/>
      </w:pPr>
      <w:r>
        <w:rPr>
          <w:rFonts w:ascii="Times New Roman"/>
          <w:b w:val="false"/>
          <w:i w:val="false"/>
          <w:color w:val="000000"/>
          <w:sz w:val="28"/>
        </w:rPr>
        <w:t>
      На рынке стоимость 1 пластикового контейнера 80 тыс. тенге, они отличаются легкостью и качеством при эксплуатации, по сравнению с дорогой в 5 раза оцинкованной металлической. Однако наличие в составе ТБО золы вынуждает устанавливать металлические контейнера.</w:t>
      </w:r>
    </w:p>
    <w:bookmarkEnd w:id="58"/>
    <w:bookmarkStart w:name="z85" w:id="59"/>
    <w:p>
      <w:pPr>
        <w:spacing w:after="0"/>
        <w:ind w:left="0"/>
        <w:jc w:val="both"/>
      </w:pPr>
      <w:r>
        <w:rPr>
          <w:rFonts w:ascii="Times New Roman"/>
          <w:b w:val="false"/>
          <w:i w:val="false"/>
          <w:color w:val="000000"/>
          <w:sz w:val="28"/>
        </w:rPr>
        <w:t xml:space="preserve">
      При строительстве новых домов в районе необходимо предусмотреть установку мусорных площадок учитывая доступность заезда мусоровозов, учесть количество жителей и количество контейнеров по нормам накопления ТБО, т.е. учесть нагрузку и частоту вывоза ТБО. </w:t>
      </w:r>
    </w:p>
    <w:bookmarkEnd w:id="59"/>
    <w:bookmarkStart w:name="z86" w:id="60"/>
    <w:p>
      <w:pPr>
        <w:spacing w:after="0"/>
        <w:ind w:left="0"/>
        <w:jc w:val="both"/>
      </w:pPr>
      <w:r>
        <w:rPr>
          <w:rFonts w:ascii="Times New Roman"/>
          <w:b w:val="false"/>
          <w:i w:val="false"/>
          <w:color w:val="000000"/>
          <w:sz w:val="28"/>
        </w:rPr>
        <w:t xml:space="preserve">
      Коммерческий сектор района обслуживается на основании индивидуальных договоров, заключаемых между заказчиком и МВО. Организации государственного сектора обслуживаются в соответствии с законодательством о государственных закупках. </w:t>
      </w:r>
    </w:p>
    <w:bookmarkEnd w:id="60"/>
    <w:bookmarkStart w:name="z87" w:id="61"/>
    <w:p>
      <w:pPr>
        <w:spacing w:after="0"/>
        <w:ind w:left="0"/>
        <w:jc w:val="both"/>
      </w:pPr>
      <w:r>
        <w:rPr>
          <w:rFonts w:ascii="Times New Roman"/>
          <w:b w:val="false"/>
          <w:i w:val="false"/>
          <w:color w:val="000000"/>
          <w:sz w:val="28"/>
        </w:rPr>
        <w:t>
      В рамках мониторинга выявляются и ликвидируются стихийные свалки на территории Бескарагайского района.</w:t>
      </w:r>
    </w:p>
    <w:bookmarkEnd w:id="61"/>
    <w:bookmarkStart w:name="z88" w:id="62"/>
    <w:p>
      <w:pPr>
        <w:spacing w:after="0"/>
        <w:ind w:left="0"/>
        <w:jc w:val="both"/>
      </w:pPr>
      <w:r>
        <w:rPr>
          <w:rFonts w:ascii="Times New Roman"/>
          <w:b w:val="false"/>
          <w:i w:val="false"/>
          <w:color w:val="000000"/>
          <w:sz w:val="28"/>
        </w:rPr>
        <w:t>
      Благодаря изменению схемы управления отходами уменьшатся объемы ТБО, направляемые ранее на захоронение на полигон.</w:t>
      </w:r>
    </w:p>
    <w:bookmarkEnd w:id="62"/>
    <w:bookmarkStart w:name="z89" w:id="63"/>
    <w:p>
      <w:pPr>
        <w:spacing w:after="0"/>
        <w:ind w:left="0"/>
        <w:jc w:val="both"/>
      </w:pPr>
      <w:r>
        <w:rPr>
          <w:rFonts w:ascii="Times New Roman"/>
          <w:b w:val="false"/>
          <w:i w:val="false"/>
          <w:color w:val="000000"/>
          <w:sz w:val="28"/>
        </w:rPr>
        <w:t xml:space="preserve">
      Остаются проблемные вопросы по внедрению бестарного метода сбора отходов в частном жилом секторе, внедрению раздельного сбора отходов и развитию пунктов приема вторичного сырья, утилизации иловых осадков, строительству площадок для сбора строительных и крупногабаритных отходов и пр.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Бескарагайского районного маслихата от 12 сентября 2023 года№ 7/4-VIII утверждены</w:t>
      </w:r>
    </w:p>
    <w:bookmarkStart w:name="z91" w:id="64"/>
    <w:p>
      <w:pPr>
        <w:spacing w:after="0"/>
        <w:ind w:left="0"/>
        <w:jc w:val="both"/>
      </w:pPr>
      <w:r>
        <w:rPr>
          <w:rFonts w:ascii="Times New Roman"/>
          <w:b w:val="false"/>
          <w:i w:val="false"/>
          <w:color w:val="000000"/>
          <w:sz w:val="28"/>
        </w:rPr>
        <w:t>
      Нормы образования и накопления коммунальных отходов по Бескарагайскому району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Бескарагайского районного маслихата от 12 сентября 2023 года № 7/4-VIII утверждены Тарифы для населения на сбор, транспортировку, сортировку и захоронение твердых бытовых отходов по Бескарагайскому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добаленную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3234,05</w:t>
            </w:r>
          </w:p>
        </w:tc>
      </w:tr>
    </w:tbl>
    <w:bookmarkStart w:name="z93" w:id="65"/>
    <w:p>
      <w:pPr>
        <w:spacing w:after="0"/>
        <w:ind w:left="0"/>
        <w:jc w:val="left"/>
      </w:pPr>
      <w:r>
        <w:rPr>
          <w:rFonts w:ascii="Times New Roman"/>
          <w:b/>
          <w:i w:val="false"/>
          <w:color w:val="000000"/>
        </w:rPr>
        <w:t xml:space="preserve"> 3.1.1. Анализ текущей ситуации по вывозу твердых бытовых отходов</w:t>
      </w:r>
    </w:p>
    <w:bookmarkEnd w:id="65"/>
    <w:bookmarkStart w:name="z94" w:id="66"/>
    <w:p>
      <w:pPr>
        <w:spacing w:after="0"/>
        <w:ind w:left="0"/>
        <w:jc w:val="both"/>
      </w:pPr>
      <w:r>
        <w:rPr>
          <w:rFonts w:ascii="Times New Roman"/>
          <w:b w:val="false"/>
          <w:i w:val="false"/>
          <w:color w:val="000000"/>
          <w:sz w:val="28"/>
        </w:rPr>
        <w:t xml:space="preserve">
      В соответствии с Экологическим кодексом РК, </w:t>
      </w:r>
      <w:r>
        <w:rPr>
          <w:rFonts w:ascii="Times New Roman"/>
          <w:b w:val="false"/>
          <w:i w:val="false"/>
          <w:color w:val="000000"/>
          <w:sz w:val="28"/>
        </w:rPr>
        <w:t>статья 368</w:t>
      </w:r>
      <w:r>
        <w:rPr>
          <w:rFonts w:ascii="Times New Roman"/>
          <w:b w:val="false"/>
          <w:i w:val="false"/>
          <w:color w:val="000000"/>
          <w:sz w:val="28"/>
        </w:rPr>
        <w:t xml:space="preserve"> требования к транспортировке коммунальных отходов, 4. Субъекты предпринимательства, осуществляющие деятельность по транспортировке коммунальных отходов, при оказании соответствующих услуг должны соблюдать следующие требования:</w:t>
      </w:r>
    </w:p>
    <w:bookmarkEnd w:id="66"/>
    <w:bookmarkStart w:name="z95" w:id="67"/>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коммунальных отходов;</w:t>
      </w:r>
    </w:p>
    <w:bookmarkEnd w:id="67"/>
    <w:bookmarkStart w:name="z96" w:id="68"/>
    <w:p>
      <w:pPr>
        <w:spacing w:after="0"/>
        <w:ind w:left="0"/>
        <w:jc w:val="both"/>
      </w:pPr>
      <w:r>
        <w:rPr>
          <w:rFonts w:ascii="Times New Roman"/>
          <w:b w:val="false"/>
          <w:i w:val="false"/>
          <w:color w:val="000000"/>
          <w:sz w:val="28"/>
        </w:rPr>
        <w:t>
      2)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68"/>
    <w:bookmarkStart w:name="z97" w:id="69"/>
    <w:p>
      <w:pPr>
        <w:spacing w:after="0"/>
        <w:ind w:left="0"/>
        <w:jc w:val="both"/>
      </w:pPr>
      <w:r>
        <w:rPr>
          <w:rFonts w:ascii="Times New Roman"/>
          <w:b w:val="false"/>
          <w:i w:val="false"/>
          <w:color w:val="000000"/>
          <w:sz w:val="28"/>
        </w:rPr>
        <w:t>
      3) заключать договоры с собственниками коммунальных отходов по типовой форме, установленной правилами управления коммунальными отходами;</w:t>
      </w:r>
    </w:p>
    <w:bookmarkEnd w:id="69"/>
    <w:bookmarkStart w:name="z98" w:id="70"/>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70"/>
    <w:bookmarkStart w:name="z99" w:id="71"/>
    <w:p>
      <w:pPr>
        <w:spacing w:after="0"/>
        <w:ind w:left="0"/>
        <w:jc w:val="both"/>
      </w:pPr>
      <w:r>
        <w:rPr>
          <w:rFonts w:ascii="Times New Roman"/>
          <w:b w:val="false"/>
          <w:i w:val="false"/>
          <w:color w:val="000000"/>
          <w:sz w:val="28"/>
        </w:rPr>
        <w:t xml:space="preserve">
      В то же время несовершенство действующего природоохранного законодательства не позволяет устанавливать запрет на вывоз коммунальных отходов самостоятельно либо с привлечением техники неспециализированных мусоровывозящих организаций. </w:t>
      </w:r>
    </w:p>
    <w:bookmarkEnd w:id="71"/>
    <w:bookmarkStart w:name="z100" w:id="72"/>
    <w:p>
      <w:pPr>
        <w:spacing w:after="0"/>
        <w:ind w:left="0"/>
        <w:jc w:val="left"/>
      </w:pPr>
      <w:r>
        <w:rPr>
          <w:rFonts w:ascii="Times New Roman"/>
          <w:b/>
          <w:i w:val="false"/>
          <w:color w:val="000000"/>
        </w:rPr>
        <w:t xml:space="preserve"> 3.1.2. Анализ текущей ситуации по сортировке и переработке твердых бытовых отходов</w:t>
      </w:r>
    </w:p>
    <w:bookmarkEnd w:id="72"/>
    <w:bookmarkStart w:name="z101" w:id="73"/>
    <w:p>
      <w:pPr>
        <w:spacing w:after="0"/>
        <w:ind w:left="0"/>
        <w:jc w:val="both"/>
      </w:pPr>
      <w:r>
        <w:rPr>
          <w:rFonts w:ascii="Times New Roman"/>
          <w:b w:val="false"/>
          <w:i w:val="false"/>
          <w:color w:val="000000"/>
          <w:sz w:val="28"/>
        </w:rPr>
        <w:t>
      На территории полигона процесс сортировки отходоввключает в себя следующие технологические операции:</w:t>
      </w:r>
    </w:p>
    <w:bookmarkEnd w:id="73"/>
    <w:bookmarkStart w:name="z102" w:id="74"/>
    <w:p>
      <w:pPr>
        <w:spacing w:after="0"/>
        <w:ind w:left="0"/>
        <w:jc w:val="both"/>
      </w:pPr>
      <w:r>
        <w:rPr>
          <w:rFonts w:ascii="Times New Roman"/>
          <w:b w:val="false"/>
          <w:i w:val="false"/>
          <w:color w:val="000000"/>
          <w:sz w:val="28"/>
        </w:rPr>
        <w:t>
      - прием отходов;</w:t>
      </w:r>
    </w:p>
    <w:bookmarkEnd w:id="74"/>
    <w:bookmarkStart w:name="z103" w:id="75"/>
    <w:p>
      <w:pPr>
        <w:spacing w:after="0"/>
        <w:ind w:left="0"/>
        <w:jc w:val="both"/>
      </w:pPr>
      <w:r>
        <w:rPr>
          <w:rFonts w:ascii="Times New Roman"/>
          <w:b w:val="false"/>
          <w:i w:val="false"/>
          <w:color w:val="000000"/>
          <w:sz w:val="28"/>
        </w:rPr>
        <w:t>
      - разгрузка отходов на участке разгрузки ТБО;</w:t>
      </w:r>
    </w:p>
    <w:bookmarkEnd w:id="75"/>
    <w:bookmarkStart w:name="z104" w:id="76"/>
    <w:p>
      <w:pPr>
        <w:spacing w:after="0"/>
        <w:ind w:left="0"/>
        <w:jc w:val="both"/>
      </w:pPr>
      <w:r>
        <w:rPr>
          <w:rFonts w:ascii="Times New Roman"/>
          <w:b w:val="false"/>
          <w:i w:val="false"/>
          <w:color w:val="000000"/>
          <w:sz w:val="28"/>
        </w:rPr>
        <w:t>
      - ручная разборка ТБО с отбором утильных фракций.</w:t>
      </w:r>
    </w:p>
    <w:bookmarkEnd w:id="76"/>
    <w:bookmarkStart w:name="z105" w:id="77"/>
    <w:p>
      <w:pPr>
        <w:spacing w:after="0"/>
        <w:ind w:left="0"/>
        <w:jc w:val="both"/>
      </w:pPr>
      <w:r>
        <w:rPr>
          <w:rFonts w:ascii="Times New Roman"/>
          <w:b w:val="false"/>
          <w:i w:val="false"/>
          <w:color w:val="000000"/>
          <w:sz w:val="28"/>
        </w:rPr>
        <w:t>
      - Анализ теущей ситуации по захоронению твердых бытовых отходов</w:t>
      </w:r>
    </w:p>
    <w:bookmarkEnd w:id="77"/>
    <w:bookmarkStart w:name="z106" w:id="78"/>
    <w:p>
      <w:pPr>
        <w:spacing w:after="0"/>
        <w:ind w:left="0"/>
        <w:jc w:val="both"/>
      </w:pPr>
      <w:r>
        <w:rPr>
          <w:rFonts w:ascii="Times New Roman"/>
          <w:b w:val="false"/>
          <w:i w:val="false"/>
          <w:color w:val="000000"/>
          <w:sz w:val="28"/>
        </w:rPr>
        <w:t>
      На территории Бескарагайского района имеются полигоны твердо-бытовых отходов: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05-240-005-222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05-240-008-545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05-240-010-678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05-240-010-679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Малая-Владимировка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05-240-016-289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05-240-019-260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05-240-026-292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05-240-026-293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усовершенствованной свалки твердо-бытовых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05-240-029-909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строительства усовершенствованной свалки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23-240-032-1163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ТБО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23-240-032-1164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ТБО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ТБО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ТБО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обслуживания ТБО</w:t>
            </w:r>
          </w:p>
        </w:tc>
      </w:tr>
    </w:tbl>
    <w:bookmarkStart w:name="z107" w:id="79"/>
    <w:p>
      <w:pPr>
        <w:spacing w:after="0"/>
        <w:ind w:left="0"/>
        <w:jc w:val="both"/>
      </w:pPr>
      <w:r>
        <w:rPr>
          <w:rFonts w:ascii="Times New Roman"/>
          <w:b w:val="false"/>
          <w:i w:val="false"/>
          <w:color w:val="000000"/>
          <w:sz w:val="28"/>
        </w:rPr>
        <w:t>
      Для обеспечения своевременной подготовки и соблюдения технологической последовательности работ при рекультивации полигона предусматривается:</w:t>
      </w:r>
    </w:p>
    <w:bookmarkEnd w:id="79"/>
    <w:bookmarkStart w:name="z108" w:id="80"/>
    <w:p>
      <w:pPr>
        <w:spacing w:after="0"/>
        <w:ind w:left="0"/>
        <w:jc w:val="both"/>
      </w:pPr>
      <w:r>
        <w:rPr>
          <w:rFonts w:ascii="Times New Roman"/>
          <w:b w:val="false"/>
          <w:i w:val="false"/>
          <w:color w:val="000000"/>
          <w:sz w:val="28"/>
        </w:rPr>
        <w:t>
      подготовительный период:</w:t>
      </w:r>
    </w:p>
    <w:bookmarkEnd w:id="80"/>
    <w:bookmarkStart w:name="z109" w:id="81"/>
    <w:p>
      <w:pPr>
        <w:spacing w:after="0"/>
        <w:ind w:left="0"/>
        <w:jc w:val="both"/>
      </w:pPr>
      <w:r>
        <w:rPr>
          <w:rFonts w:ascii="Times New Roman"/>
          <w:b w:val="false"/>
          <w:i w:val="false"/>
          <w:color w:val="000000"/>
          <w:sz w:val="28"/>
        </w:rPr>
        <w:t>
      техническая рекультивация основного тела полигона ТБО с устройством системы дегазации и верхнего защитного экрана;</w:t>
      </w:r>
    </w:p>
    <w:bookmarkEnd w:id="81"/>
    <w:bookmarkStart w:name="z110" w:id="82"/>
    <w:p>
      <w:pPr>
        <w:spacing w:after="0"/>
        <w:ind w:left="0"/>
        <w:jc w:val="both"/>
      </w:pPr>
      <w:r>
        <w:rPr>
          <w:rFonts w:ascii="Times New Roman"/>
          <w:b w:val="false"/>
          <w:i w:val="false"/>
          <w:color w:val="000000"/>
          <w:sz w:val="28"/>
        </w:rPr>
        <w:t>
      расширение действующего полигона для устройства карт складирования ТБО (на период рекультивации) и административно-хозяйственной зоны</w:t>
      </w:r>
    </w:p>
    <w:bookmarkEnd w:id="82"/>
    <w:bookmarkStart w:name="z111" w:id="83"/>
    <w:p>
      <w:pPr>
        <w:spacing w:after="0"/>
        <w:ind w:left="0"/>
        <w:jc w:val="both"/>
      </w:pPr>
      <w:r>
        <w:rPr>
          <w:rFonts w:ascii="Times New Roman"/>
          <w:b w:val="false"/>
          <w:i w:val="false"/>
          <w:color w:val="000000"/>
          <w:sz w:val="28"/>
        </w:rPr>
        <w:t>
      биологическая рекультивация основного тела полигона;</w:t>
      </w:r>
    </w:p>
    <w:bookmarkEnd w:id="83"/>
    <w:bookmarkStart w:name="z112" w:id="84"/>
    <w:p>
      <w:pPr>
        <w:spacing w:after="0"/>
        <w:ind w:left="0"/>
        <w:jc w:val="both"/>
      </w:pPr>
      <w:r>
        <w:rPr>
          <w:rFonts w:ascii="Times New Roman"/>
          <w:b w:val="false"/>
          <w:i w:val="false"/>
          <w:color w:val="000000"/>
          <w:sz w:val="28"/>
        </w:rPr>
        <w:t>
      внешнее электроснабжение.</w:t>
      </w:r>
    </w:p>
    <w:bookmarkEnd w:id="84"/>
    <w:bookmarkStart w:name="z113" w:id="85"/>
    <w:p>
      <w:pPr>
        <w:spacing w:after="0"/>
        <w:ind w:left="0"/>
        <w:jc w:val="both"/>
      </w:pPr>
      <w:r>
        <w:rPr>
          <w:rFonts w:ascii="Times New Roman"/>
          <w:b w:val="false"/>
          <w:i w:val="false"/>
          <w:color w:val="000000"/>
          <w:sz w:val="28"/>
        </w:rPr>
        <w:t>
      Технический этап включает в себя: разработку грунта (отходов), срезка откосов с перемещением в основное тело полигона рекультивации, в том числе перемещение отходов, формирование тела полигона рекультивации (создание пирамиды отходов), планировочные работы (устройство верхнего защитного экрана), устройство системы дегазации.</w:t>
      </w:r>
    </w:p>
    <w:bookmarkEnd w:id="85"/>
    <w:bookmarkStart w:name="z114" w:id="86"/>
    <w:p>
      <w:pPr>
        <w:spacing w:after="0"/>
        <w:ind w:left="0"/>
        <w:jc w:val="both"/>
      </w:pPr>
      <w:r>
        <w:rPr>
          <w:rFonts w:ascii="Times New Roman"/>
          <w:b w:val="false"/>
          <w:i w:val="false"/>
          <w:color w:val="000000"/>
          <w:sz w:val="28"/>
        </w:rPr>
        <w:t>
      Биологический этап рекультивации осуществляется вслед за техническим этапом, включает комплекс агротехнических и фитомелиоративных мероприятий, направленных на завершение восстановления нарушенных земель (подготовка плодородного слоя, посев многолетних трав, уход за насаждениями – осуществление 3-х кратного полива и покоса трав в течение года, а также внесения удобрений).</w:t>
      </w:r>
    </w:p>
    <w:bookmarkEnd w:id="86"/>
    <w:bookmarkStart w:name="z115" w:id="87"/>
    <w:p>
      <w:pPr>
        <w:spacing w:after="0"/>
        <w:ind w:left="0"/>
        <w:jc w:val="both"/>
      </w:pPr>
      <w:r>
        <w:rPr>
          <w:rFonts w:ascii="Times New Roman"/>
          <w:b w:val="false"/>
          <w:i w:val="false"/>
          <w:color w:val="000000"/>
          <w:sz w:val="28"/>
        </w:rPr>
        <w:t xml:space="preserve">
      Карты складирования ТБО на период рекультивации. </w:t>
      </w:r>
    </w:p>
    <w:bookmarkEnd w:id="87"/>
    <w:bookmarkStart w:name="z116" w:id="88"/>
    <w:p>
      <w:pPr>
        <w:spacing w:after="0"/>
        <w:ind w:left="0"/>
        <w:jc w:val="both"/>
      </w:pPr>
      <w:r>
        <w:rPr>
          <w:rFonts w:ascii="Times New Roman"/>
          <w:b w:val="false"/>
          <w:i w:val="false"/>
          <w:color w:val="000000"/>
          <w:sz w:val="28"/>
        </w:rPr>
        <w:t>
      Устройство карт складирования выполняется одновременно с работами технического этапа рекультивации основного тела полигона и включает в себя работы по срезке растительного слоя с участка 3,5га, устройство временных технологических дорог; устройство траншей под карты складирования отходов.</w:t>
      </w:r>
    </w:p>
    <w:bookmarkEnd w:id="88"/>
    <w:bookmarkStart w:name="z117" w:id="89"/>
    <w:p>
      <w:pPr>
        <w:spacing w:after="0"/>
        <w:ind w:left="0"/>
        <w:jc w:val="both"/>
      </w:pPr>
      <w:r>
        <w:rPr>
          <w:rFonts w:ascii="Times New Roman"/>
          <w:b w:val="false"/>
          <w:i w:val="false"/>
          <w:color w:val="000000"/>
          <w:sz w:val="28"/>
        </w:rPr>
        <w:t xml:space="preserve">
      Устройство административно- хозяйственной зоны включает в себя работы по монтажу зданий и сооружений хозяйственной зоны полигона; устройство площадочных сетей, благоустройство и ограждение, устройство наблюдательной скважины для мониторинга в после рекультивационный период. </w:t>
      </w:r>
    </w:p>
    <w:bookmarkEnd w:id="89"/>
    <w:bookmarkStart w:name="z118" w:id="90"/>
    <w:p>
      <w:pPr>
        <w:spacing w:after="0"/>
        <w:ind w:left="0"/>
        <w:jc w:val="both"/>
      </w:pPr>
      <w:r>
        <w:rPr>
          <w:rFonts w:ascii="Times New Roman"/>
          <w:b w:val="false"/>
          <w:i w:val="false"/>
          <w:color w:val="000000"/>
          <w:sz w:val="28"/>
        </w:rPr>
        <w:t>
      Технический этап рекультивации основного тела полигона ТБО. Данный этап включает в себя следующий перечень работ:</w:t>
      </w:r>
    </w:p>
    <w:bookmarkEnd w:id="90"/>
    <w:bookmarkStart w:name="z119" w:id="91"/>
    <w:p>
      <w:pPr>
        <w:spacing w:after="0"/>
        <w:ind w:left="0"/>
        <w:jc w:val="both"/>
      </w:pPr>
      <w:r>
        <w:rPr>
          <w:rFonts w:ascii="Times New Roman"/>
          <w:b w:val="false"/>
          <w:i w:val="false"/>
          <w:color w:val="000000"/>
          <w:sz w:val="28"/>
        </w:rPr>
        <w:t>
      перемещение отходов, выходящих за проектный контур;</w:t>
      </w:r>
    </w:p>
    <w:bookmarkEnd w:id="91"/>
    <w:bookmarkStart w:name="z120" w:id="92"/>
    <w:p>
      <w:pPr>
        <w:spacing w:after="0"/>
        <w:ind w:left="0"/>
        <w:jc w:val="both"/>
      </w:pPr>
      <w:r>
        <w:rPr>
          <w:rFonts w:ascii="Times New Roman"/>
          <w:b w:val="false"/>
          <w:i w:val="false"/>
          <w:color w:val="000000"/>
          <w:sz w:val="28"/>
        </w:rPr>
        <w:t xml:space="preserve">
      выемка деградированного грунта, с перемещением в тело полигона складирования, с устройством пересыпных слоев; </w:t>
      </w:r>
    </w:p>
    <w:bookmarkEnd w:id="92"/>
    <w:bookmarkStart w:name="z121" w:id="93"/>
    <w:p>
      <w:pPr>
        <w:spacing w:after="0"/>
        <w:ind w:left="0"/>
        <w:jc w:val="both"/>
      </w:pPr>
      <w:r>
        <w:rPr>
          <w:rFonts w:ascii="Times New Roman"/>
          <w:b w:val="false"/>
          <w:i w:val="false"/>
          <w:color w:val="000000"/>
          <w:sz w:val="28"/>
        </w:rPr>
        <w:t xml:space="preserve">
      планировка, уплотнение пирамиды отходов и формирование откосов; </w:t>
      </w:r>
    </w:p>
    <w:bookmarkEnd w:id="93"/>
    <w:bookmarkStart w:name="z122" w:id="94"/>
    <w:p>
      <w:pPr>
        <w:spacing w:after="0"/>
        <w:ind w:left="0"/>
        <w:jc w:val="both"/>
      </w:pPr>
      <w:r>
        <w:rPr>
          <w:rFonts w:ascii="Times New Roman"/>
          <w:b w:val="false"/>
          <w:i w:val="false"/>
          <w:color w:val="000000"/>
          <w:sz w:val="28"/>
        </w:rPr>
        <w:t>
      обратная засыпка мест выемки деградированного грунта привозным местным грунтом;</w:t>
      </w:r>
    </w:p>
    <w:bookmarkEnd w:id="94"/>
    <w:bookmarkStart w:name="z123" w:id="95"/>
    <w:p>
      <w:pPr>
        <w:spacing w:after="0"/>
        <w:ind w:left="0"/>
        <w:jc w:val="both"/>
      </w:pPr>
      <w:r>
        <w:rPr>
          <w:rFonts w:ascii="Times New Roman"/>
          <w:b w:val="false"/>
          <w:i w:val="false"/>
          <w:color w:val="000000"/>
          <w:sz w:val="28"/>
        </w:rPr>
        <w:t xml:space="preserve">
      устройство системы сбора биогаза; </w:t>
      </w:r>
    </w:p>
    <w:bookmarkEnd w:id="95"/>
    <w:bookmarkStart w:name="z124" w:id="96"/>
    <w:p>
      <w:pPr>
        <w:spacing w:after="0"/>
        <w:ind w:left="0"/>
        <w:jc w:val="both"/>
      </w:pPr>
      <w:r>
        <w:rPr>
          <w:rFonts w:ascii="Times New Roman"/>
          <w:b w:val="false"/>
          <w:i w:val="false"/>
          <w:color w:val="000000"/>
          <w:sz w:val="28"/>
        </w:rPr>
        <w:t>
      устройство защитного экрана свалочного тела.</w:t>
      </w:r>
    </w:p>
    <w:bookmarkEnd w:id="96"/>
    <w:bookmarkStart w:name="z125" w:id="97"/>
    <w:p>
      <w:pPr>
        <w:spacing w:after="0"/>
        <w:ind w:left="0"/>
        <w:jc w:val="both"/>
      </w:pPr>
      <w:r>
        <w:rPr>
          <w:rFonts w:ascii="Times New Roman"/>
          <w:b w:val="false"/>
          <w:i w:val="false"/>
          <w:color w:val="000000"/>
          <w:sz w:val="28"/>
        </w:rPr>
        <w:t>
      На этапе технической рекультивации, для обеспечения поверхностного водоотвода, проектом предусмотрена планировка пирамиды отходов и устройство многофункционального защитного экрана.</w:t>
      </w:r>
    </w:p>
    <w:bookmarkEnd w:id="97"/>
    <w:bookmarkStart w:name="z126" w:id="98"/>
    <w:p>
      <w:pPr>
        <w:spacing w:after="0"/>
        <w:ind w:left="0"/>
        <w:jc w:val="left"/>
      </w:pPr>
      <w:r>
        <w:rPr>
          <w:rFonts w:ascii="Times New Roman"/>
          <w:b/>
          <w:i w:val="false"/>
          <w:color w:val="000000"/>
        </w:rPr>
        <w:t xml:space="preserve"> Анализ морфологического состава твердых бытовых отходов</w:t>
      </w:r>
    </w:p>
    <w:bookmarkEnd w:id="98"/>
    <w:bookmarkStart w:name="z127" w:id="99"/>
    <w:p>
      <w:pPr>
        <w:spacing w:after="0"/>
        <w:ind w:left="0"/>
        <w:jc w:val="both"/>
      </w:pPr>
      <w:r>
        <w:rPr>
          <w:rFonts w:ascii="Times New Roman"/>
          <w:b w:val="false"/>
          <w:i w:val="false"/>
          <w:color w:val="000000"/>
          <w:sz w:val="28"/>
        </w:rPr>
        <w:t>
      При этом от сезона морфология ТБО изменяется. Летом и осенью пищевых отходов больше, зимой льда на 30%. Это объясняется тем, что в рационе питания населения Бескарагайского района увеличивается количество потребляемых фруктов и овощей в связи с особенностями сезона года. Также наблюдается сокращение содержания пластика, что можно объяснить сокращением в рационе употребления освежительных напитков, которые, как известно, в большей части реализуются в таре из пластика. Также можно отметить сокращение бумажной продукции, стекла и металла.</w:t>
      </w:r>
    </w:p>
    <w:bookmarkEnd w:id="99"/>
    <w:bookmarkStart w:name="z128" w:id="100"/>
    <w:p>
      <w:pPr>
        <w:spacing w:after="0"/>
        <w:ind w:left="0"/>
        <w:jc w:val="both"/>
      </w:pPr>
      <w:r>
        <w:rPr>
          <w:rFonts w:ascii="Times New Roman"/>
          <w:b w:val="false"/>
          <w:i w:val="false"/>
          <w:color w:val="000000"/>
          <w:sz w:val="28"/>
        </w:rPr>
        <w:t>
      Как показали исследования, отходы старого и нового благоустроенного жилого фонда отличаются незначительно.</w:t>
      </w:r>
    </w:p>
    <w:bookmarkEnd w:id="100"/>
    <w:bookmarkStart w:name="z129" w:id="101"/>
    <w:p>
      <w:pPr>
        <w:spacing w:after="0"/>
        <w:ind w:left="0"/>
        <w:jc w:val="both"/>
      </w:pPr>
      <w:r>
        <w:rPr>
          <w:rFonts w:ascii="Times New Roman"/>
          <w:b w:val="false"/>
          <w:i w:val="false"/>
          <w:color w:val="000000"/>
          <w:sz w:val="28"/>
        </w:rPr>
        <w:t xml:space="preserve">
      В отходах встречаются опасные составляющие – отходы 1 класса опасности – батарейки. Они составляют около 1% ТБО. Кроме того, в твердых бытовых отходах встречаются медицинские отходы класса А и остатки бытовых приборов. </w:t>
      </w:r>
    </w:p>
    <w:bookmarkEnd w:id="101"/>
    <w:bookmarkStart w:name="z130" w:id="102"/>
    <w:p>
      <w:pPr>
        <w:spacing w:after="0"/>
        <w:ind w:left="0"/>
        <w:jc w:val="both"/>
      </w:pPr>
      <w:r>
        <w:rPr>
          <w:rFonts w:ascii="Times New Roman"/>
          <w:b w:val="false"/>
          <w:i w:val="false"/>
          <w:color w:val="000000"/>
          <w:sz w:val="28"/>
        </w:rPr>
        <w:t>
      Морфологический состав ТБО в регионе в 2024 году:</w:t>
      </w:r>
    </w:p>
    <w:bookmarkEnd w:id="102"/>
    <w:bookmarkStart w:name="z131"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2" w:id="104"/>
    <w:p>
      <w:pPr>
        <w:spacing w:after="0"/>
        <w:ind w:left="0"/>
        <w:jc w:val="left"/>
      </w:pPr>
      <w:r>
        <w:rPr>
          <w:rFonts w:ascii="Times New Roman"/>
          <w:b/>
          <w:i w:val="false"/>
          <w:color w:val="000000"/>
        </w:rPr>
        <w:t xml:space="preserve"> Выводы по анализу текущей ситуации по управлению твердыми бытовыми отходами</w:t>
      </w:r>
    </w:p>
    <w:bookmarkEnd w:id="104"/>
    <w:bookmarkStart w:name="z133" w:id="105"/>
    <w:p>
      <w:pPr>
        <w:spacing w:after="0"/>
        <w:ind w:left="0"/>
        <w:jc w:val="both"/>
      </w:pPr>
      <w:r>
        <w:rPr>
          <w:rFonts w:ascii="Times New Roman"/>
          <w:b w:val="false"/>
          <w:i w:val="false"/>
          <w:color w:val="000000"/>
          <w:sz w:val="28"/>
        </w:rPr>
        <w:t>
      В настоящее время в сфере управления ТБО в Бескарагайском районе имеются следующие основные проблемы на этапе сбора:</w:t>
      </w:r>
    </w:p>
    <w:bookmarkEnd w:id="105"/>
    <w:bookmarkStart w:name="z134" w:id="106"/>
    <w:p>
      <w:pPr>
        <w:spacing w:after="0"/>
        <w:ind w:left="0"/>
        <w:jc w:val="both"/>
      </w:pPr>
      <w:r>
        <w:rPr>
          <w:rFonts w:ascii="Times New Roman"/>
          <w:b w:val="false"/>
          <w:i w:val="false"/>
          <w:color w:val="000000"/>
          <w:sz w:val="28"/>
        </w:rPr>
        <w:t xml:space="preserve">
      •Неконтролируемое размещение ТБО юридическими лицами в контейнеры для физических лиц; </w:t>
      </w:r>
    </w:p>
    <w:bookmarkEnd w:id="106"/>
    <w:bookmarkStart w:name="z135" w:id="107"/>
    <w:p>
      <w:pPr>
        <w:spacing w:after="0"/>
        <w:ind w:left="0"/>
        <w:jc w:val="both"/>
      </w:pPr>
      <w:r>
        <w:rPr>
          <w:rFonts w:ascii="Times New Roman"/>
          <w:b w:val="false"/>
          <w:i w:val="false"/>
          <w:color w:val="000000"/>
          <w:sz w:val="28"/>
        </w:rPr>
        <w:t xml:space="preserve">
      •Отсутствует раздельный сбор ТБО следующих видов отходов: бумага, пластик, пищевые отходы; </w:t>
      </w:r>
    </w:p>
    <w:bookmarkEnd w:id="107"/>
    <w:bookmarkStart w:name="z136" w:id="108"/>
    <w:p>
      <w:pPr>
        <w:spacing w:after="0"/>
        <w:ind w:left="0"/>
        <w:jc w:val="both"/>
      </w:pPr>
      <w:r>
        <w:rPr>
          <w:rFonts w:ascii="Times New Roman"/>
          <w:b w:val="false"/>
          <w:i w:val="false"/>
          <w:color w:val="000000"/>
          <w:sz w:val="28"/>
        </w:rPr>
        <w:t xml:space="preserve">
      •В морфологическом составе ТБО 1% составляют опасные отходы, которые в дальнейшем попадают на полигон ТБО; </w:t>
      </w:r>
    </w:p>
    <w:bookmarkEnd w:id="108"/>
    <w:bookmarkStart w:name="z137" w:id="109"/>
    <w:p>
      <w:pPr>
        <w:spacing w:after="0"/>
        <w:ind w:left="0"/>
        <w:jc w:val="both"/>
      </w:pPr>
      <w:r>
        <w:rPr>
          <w:rFonts w:ascii="Times New Roman"/>
          <w:b w:val="false"/>
          <w:i w:val="false"/>
          <w:color w:val="000000"/>
          <w:sz w:val="28"/>
        </w:rPr>
        <w:t xml:space="preserve">
      •Внешние факторы, такие, как затруднение доступа к контейнерным площадкам, отсутствие мер для нарушителей, отсутствие стандартов на размеры контейнерных площадок для возможности транспортировки отходов на более крупных мусоровозах, значительно снижают эффективность сбора отходов. </w:t>
      </w:r>
    </w:p>
    <w:bookmarkEnd w:id="109"/>
    <w:bookmarkStart w:name="z138" w:id="110"/>
    <w:p>
      <w:pPr>
        <w:spacing w:after="0"/>
        <w:ind w:left="0"/>
        <w:jc w:val="both"/>
      </w:pPr>
      <w:r>
        <w:rPr>
          <w:rFonts w:ascii="Times New Roman"/>
          <w:b w:val="false"/>
          <w:i w:val="false"/>
          <w:color w:val="000000"/>
          <w:sz w:val="28"/>
        </w:rPr>
        <w:t xml:space="preserve">
      На этапе транспортировки выявляются следующие проблемы: </w:t>
      </w:r>
    </w:p>
    <w:bookmarkEnd w:id="110"/>
    <w:bookmarkStart w:name="z139" w:id="111"/>
    <w:p>
      <w:pPr>
        <w:spacing w:after="0"/>
        <w:ind w:left="0"/>
        <w:jc w:val="both"/>
      </w:pPr>
      <w:r>
        <w:rPr>
          <w:rFonts w:ascii="Times New Roman"/>
          <w:b w:val="false"/>
          <w:i w:val="false"/>
          <w:color w:val="000000"/>
          <w:sz w:val="28"/>
        </w:rPr>
        <w:t xml:space="preserve">
      •Также ежегодно выявляются несанкционированные свалки на территории района, расходы на ликвидацию которых покрываются за счет бюджетных средств. </w:t>
      </w:r>
    </w:p>
    <w:bookmarkEnd w:id="111"/>
    <w:bookmarkStart w:name="z140" w:id="112"/>
    <w:p>
      <w:pPr>
        <w:spacing w:after="0"/>
        <w:ind w:left="0"/>
        <w:jc w:val="both"/>
      </w:pPr>
      <w:r>
        <w:rPr>
          <w:rFonts w:ascii="Times New Roman"/>
          <w:b w:val="false"/>
          <w:i w:val="false"/>
          <w:color w:val="000000"/>
          <w:sz w:val="28"/>
        </w:rPr>
        <w:t xml:space="preserve">
      На этапе переработки наблюдается следующее: </w:t>
      </w:r>
    </w:p>
    <w:bookmarkEnd w:id="112"/>
    <w:bookmarkStart w:name="z141" w:id="113"/>
    <w:p>
      <w:pPr>
        <w:spacing w:after="0"/>
        <w:ind w:left="0"/>
        <w:jc w:val="both"/>
      </w:pPr>
      <w:r>
        <w:rPr>
          <w:rFonts w:ascii="Times New Roman"/>
          <w:b w:val="false"/>
          <w:i w:val="false"/>
          <w:color w:val="000000"/>
          <w:sz w:val="28"/>
        </w:rPr>
        <w:t>
      - Требуется установка ограждения по периметру полигона;</w:t>
      </w:r>
    </w:p>
    <w:bookmarkEnd w:id="113"/>
    <w:bookmarkStart w:name="z142" w:id="114"/>
    <w:p>
      <w:pPr>
        <w:spacing w:after="0"/>
        <w:ind w:left="0"/>
        <w:jc w:val="both"/>
      </w:pPr>
      <w:r>
        <w:rPr>
          <w:rFonts w:ascii="Times New Roman"/>
          <w:b w:val="false"/>
          <w:i w:val="false"/>
          <w:color w:val="000000"/>
          <w:sz w:val="28"/>
        </w:rPr>
        <w:t xml:space="preserve">
      - Требуется приобретение весового оборудования для осуществления деятельности согласно </w:t>
      </w:r>
      <w:r>
        <w:rPr>
          <w:rFonts w:ascii="Times New Roman"/>
          <w:b w:val="false"/>
          <w:i w:val="false"/>
          <w:color w:val="000000"/>
          <w:sz w:val="28"/>
        </w:rPr>
        <w:t>экологическому кодексу</w:t>
      </w:r>
      <w:r>
        <w:rPr>
          <w:rFonts w:ascii="Times New Roman"/>
          <w:b w:val="false"/>
          <w:i w:val="false"/>
          <w:color w:val="000000"/>
          <w:sz w:val="28"/>
        </w:rPr>
        <w:t xml:space="preserve"> Республики Казахстан;</w:t>
      </w:r>
    </w:p>
    <w:bookmarkEnd w:id="114"/>
    <w:bookmarkStart w:name="z143" w:id="115"/>
    <w:p>
      <w:pPr>
        <w:spacing w:after="0"/>
        <w:ind w:left="0"/>
        <w:jc w:val="both"/>
      </w:pPr>
      <w:r>
        <w:rPr>
          <w:rFonts w:ascii="Times New Roman"/>
          <w:b w:val="false"/>
          <w:i w:val="false"/>
          <w:color w:val="000000"/>
          <w:sz w:val="28"/>
        </w:rPr>
        <w:t>
      - Требуется приобретение оборудования для сжигания мусора при этом вырабатывая электроэнергию – для переработки и сокращения объемов на полигоне твердо-бытовых отходов и как альтернатива подключения к линии электропередачи;</w:t>
      </w:r>
    </w:p>
    <w:bookmarkEnd w:id="115"/>
    <w:bookmarkStart w:name="z144" w:id="116"/>
    <w:p>
      <w:pPr>
        <w:spacing w:after="0"/>
        <w:ind w:left="0"/>
        <w:jc w:val="both"/>
      </w:pPr>
      <w:r>
        <w:rPr>
          <w:rFonts w:ascii="Times New Roman"/>
          <w:b w:val="false"/>
          <w:i w:val="false"/>
          <w:color w:val="000000"/>
          <w:sz w:val="28"/>
        </w:rPr>
        <w:t>
      - Требуется приобретение пресса для вторичного сырья ПЭТ и картона.</w:t>
      </w:r>
    </w:p>
    <w:bookmarkEnd w:id="116"/>
    <w:bookmarkStart w:name="z145" w:id="117"/>
    <w:p>
      <w:pPr>
        <w:spacing w:after="0"/>
        <w:ind w:left="0"/>
        <w:jc w:val="both"/>
      </w:pPr>
      <w:r>
        <w:rPr>
          <w:rFonts w:ascii="Times New Roman"/>
          <w:b w:val="false"/>
          <w:i w:val="false"/>
          <w:color w:val="000000"/>
          <w:sz w:val="28"/>
        </w:rPr>
        <w:t xml:space="preserve">
      - Переработка ТБО в настоящее время осуществляется неэффективно. Показатель по переработке отходов составляет только 2-4%. При этом 96-98% отходов направляются на захоронение на полигон ТБО; </w:t>
      </w:r>
    </w:p>
    <w:bookmarkEnd w:id="117"/>
    <w:bookmarkStart w:name="z146" w:id="118"/>
    <w:p>
      <w:pPr>
        <w:spacing w:after="0"/>
        <w:ind w:left="0"/>
        <w:jc w:val="both"/>
      </w:pPr>
      <w:r>
        <w:rPr>
          <w:rFonts w:ascii="Times New Roman"/>
          <w:b w:val="false"/>
          <w:i w:val="false"/>
          <w:color w:val="000000"/>
          <w:sz w:val="28"/>
        </w:rPr>
        <w:t>
      - Отсутствуют мощности по глубокой переработке ТБО, за счет которых можно сократить объемы отходов, направляемых на захоронение на полигон.</w:t>
      </w:r>
    </w:p>
    <w:bookmarkEnd w:id="118"/>
    <w:bookmarkStart w:name="z147" w:id="119"/>
    <w:p>
      <w:pPr>
        <w:spacing w:after="0"/>
        <w:ind w:left="0"/>
        <w:jc w:val="both"/>
      </w:pPr>
      <w:r>
        <w:rPr>
          <w:rFonts w:ascii="Times New Roman"/>
          <w:b w:val="false"/>
          <w:i w:val="false"/>
          <w:color w:val="000000"/>
          <w:sz w:val="28"/>
        </w:rPr>
        <w:t xml:space="preserve">
      - На полигоне также отсутствуют технологии сбора и утилизации свалочного газа, что негативно влияет на объемы выбросов парниковых газов на полигоне. </w:t>
      </w:r>
    </w:p>
    <w:bookmarkEnd w:id="119"/>
    <w:bookmarkStart w:name="z148" w:id="120"/>
    <w:p>
      <w:pPr>
        <w:spacing w:after="0"/>
        <w:ind w:left="0"/>
        <w:jc w:val="both"/>
      </w:pPr>
      <w:r>
        <w:rPr>
          <w:rFonts w:ascii="Times New Roman"/>
          <w:b w:val="false"/>
          <w:i w:val="false"/>
          <w:color w:val="000000"/>
          <w:sz w:val="28"/>
        </w:rPr>
        <w:t>
      По итогам анализа текущей ситуации также было выявлено, что система не является интегрированной. Отсутствует единая экономическая, административная и организационная модель, которая регулирует взаимоотношения между участниками системы. Как следствие, система работает на грани рентабельности, и каждое предприятие регулярно выступает за повышение тарифа на вывоз ТБО для физических лиц.</w:t>
      </w:r>
    </w:p>
    <w:bookmarkEnd w:id="120"/>
    <w:bookmarkStart w:name="z149" w:id="121"/>
    <w:p>
      <w:pPr>
        <w:spacing w:after="0"/>
        <w:ind w:left="0"/>
        <w:jc w:val="both"/>
      </w:pPr>
      <w:r>
        <w:rPr>
          <w:rFonts w:ascii="Times New Roman"/>
          <w:b w:val="false"/>
          <w:i w:val="false"/>
          <w:color w:val="000000"/>
          <w:sz w:val="28"/>
        </w:rPr>
        <w:t>
      При этом в системе управления отходами отсутствуют некоторые элементы, которые могут генерировать доходы. Потенциальные источники прибыли в системе управления отходами включают в себя переработку и продажу утильных фракций, реализацию вторичного сырья, электрической и тепловой энергии, получаемой при переработке биоразлагаемых отходов и утилизации свалочного газа.</w:t>
      </w:r>
    </w:p>
    <w:bookmarkEnd w:id="121"/>
    <w:bookmarkStart w:name="z150" w:id="122"/>
    <w:p>
      <w:pPr>
        <w:spacing w:after="0"/>
        <w:ind w:left="0"/>
        <w:jc w:val="left"/>
      </w:pPr>
      <w:r>
        <w:rPr>
          <w:rFonts w:ascii="Times New Roman"/>
          <w:b/>
          <w:i w:val="false"/>
          <w:color w:val="000000"/>
        </w:rPr>
        <w:t xml:space="preserve"> 3.2. Анализ текущей ситуации по управлению отдельными видами отходов</w:t>
      </w:r>
    </w:p>
    <w:bookmarkEnd w:id="122"/>
    <w:bookmarkStart w:name="z151" w:id="123"/>
    <w:p>
      <w:pPr>
        <w:spacing w:after="0"/>
        <w:ind w:left="0"/>
        <w:jc w:val="both"/>
      </w:pPr>
      <w:r>
        <w:rPr>
          <w:rFonts w:ascii="Times New Roman"/>
          <w:b w:val="false"/>
          <w:i w:val="false"/>
          <w:color w:val="000000"/>
          <w:sz w:val="28"/>
        </w:rPr>
        <w:t xml:space="preserve">
      К отдельным видам отходов относятся: </w:t>
      </w:r>
    </w:p>
    <w:bookmarkEnd w:id="123"/>
    <w:bookmarkStart w:name="z152" w:id="124"/>
    <w:p>
      <w:pPr>
        <w:spacing w:after="0"/>
        <w:ind w:left="0"/>
        <w:jc w:val="both"/>
      </w:pPr>
      <w:r>
        <w:rPr>
          <w:rFonts w:ascii="Times New Roman"/>
          <w:b w:val="false"/>
          <w:i w:val="false"/>
          <w:color w:val="000000"/>
          <w:sz w:val="28"/>
        </w:rPr>
        <w:t xml:space="preserve">
      •медицинские отходы; </w:t>
      </w:r>
    </w:p>
    <w:bookmarkEnd w:id="124"/>
    <w:bookmarkStart w:name="z153" w:id="125"/>
    <w:p>
      <w:pPr>
        <w:spacing w:after="0"/>
        <w:ind w:left="0"/>
        <w:jc w:val="both"/>
      </w:pPr>
      <w:r>
        <w:rPr>
          <w:rFonts w:ascii="Times New Roman"/>
          <w:b w:val="false"/>
          <w:i w:val="false"/>
          <w:color w:val="000000"/>
          <w:sz w:val="28"/>
        </w:rPr>
        <w:t xml:space="preserve">
      •отходы электрического и электронного оборудования, ртутьсодержащих ламп и источников питания; </w:t>
      </w:r>
    </w:p>
    <w:bookmarkEnd w:id="125"/>
    <w:bookmarkStart w:name="z154" w:id="126"/>
    <w:p>
      <w:pPr>
        <w:spacing w:after="0"/>
        <w:ind w:left="0"/>
        <w:jc w:val="both"/>
      </w:pPr>
      <w:r>
        <w:rPr>
          <w:rFonts w:ascii="Times New Roman"/>
          <w:b w:val="false"/>
          <w:i w:val="false"/>
          <w:color w:val="000000"/>
          <w:sz w:val="28"/>
        </w:rPr>
        <w:t xml:space="preserve">
      •отходы автомобильных шин и отработанные масла; </w:t>
      </w:r>
    </w:p>
    <w:bookmarkEnd w:id="126"/>
    <w:bookmarkStart w:name="z155" w:id="127"/>
    <w:p>
      <w:pPr>
        <w:spacing w:after="0"/>
        <w:ind w:left="0"/>
        <w:jc w:val="both"/>
      </w:pPr>
      <w:r>
        <w:rPr>
          <w:rFonts w:ascii="Times New Roman"/>
          <w:b w:val="false"/>
          <w:i w:val="false"/>
          <w:color w:val="000000"/>
          <w:sz w:val="28"/>
        </w:rPr>
        <w:t xml:space="preserve">
      •строительные отходы; </w:t>
      </w:r>
    </w:p>
    <w:bookmarkEnd w:id="127"/>
    <w:bookmarkStart w:name="z156" w:id="128"/>
    <w:p>
      <w:pPr>
        <w:spacing w:after="0"/>
        <w:ind w:left="0"/>
        <w:jc w:val="both"/>
      </w:pPr>
      <w:r>
        <w:rPr>
          <w:rFonts w:ascii="Times New Roman"/>
          <w:b w:val="false"/>
          <w:i w:val="false"/>
          <w:color w:val="000000"/>
          <w:sz w:val="28"/>
        </w:rPr>
        <w:t xml:space="preserve">
      •крупногабаритные отходы; </w:t>
      </w:r>
    </w:p>
    <w:bookmarkEnd w:id="128"/>
    <w:bookmarkStart w:name="z157" w:id="129"/>
    <w:p>
      <w:pPr>
        <w:spacing w:after="0"/>
        <w:ind w:left="0"/>
        <w:jc w:val="both"/>
      </w:pPr>
      <w:r>
        <w:rPr>
          <w:rFonts w:ascii="Times New Roman"/>
          <w:b w:val="false"/>
          <w:i w:val="false"/>
          <w:color w:val="000000"/>
          <w:sz w:val="28"/>
        </w:rPr>
        <w:t xml:space="preserve">
      •бесхозные транспортные средства; </w:t>
      </w:r>
    </w:p>
    <w:bookmarkEnd w:id="129"/>
    <w:bookmarkStart w:name="z158" w:id="130"/>
    <w:p>
      <w:pPr>
        <w:spacing w:after="0"/>
        <w:ind w:left="0"/>
        <w:jc w:val="both"/>
      </w:pPr>
      <w:r>
        <w:rPr>
          <w:rFonts w:ascii="Times New Roman"/>
          <w:b w:val="false"/>
          <w:i w:val="false"/>
          <w:color w:val="000000"/>
          <w:sz w:val="28"/>
        </w:rPr>
        <w:t xml:space="preserve">
      •золошлаковые отходы. </w:t>
      </w:r>
    </w:p>
    <w:bookmarkEnd w:id="130"/>
    <w:bookmarkStart w:name="z159" w:id="131"/>
    <w:p>
      <w:pPr>
        <w:spacing w:after="0"/>
        <w:ind w:left="0"/>
        <w:jc w:val="both"/>
      </w:pPr>
      <w:r>
        <w:rPr>
          <w:rFonts w:ascii="Times New Roman"/>
          <w:b w:val="false"/>
          <w:i w:val="false"/>
          <w:color w:val="000000"/>
          <w:sz w:val="28"/>
        </w:rPr>
        <w:t>
      Отдельные виды отходов запрещается вывозить на полигон ТБО – их сбор и утилизация должны осуществляться специализированными компаниями. Более того, в законодательстве РК обозначены различные требования по сбору, транспортировке и утилизации в зависимости от вида и характеристик отдельных видов отходов.</w:t>
      </w:r>
    </w:p>
    <w:bookmarkEnd w:id="131"/>
    <w:bookmarkStart w:name="z160" w:id="132"/>
    <w:p>
      <w:pPr>
        <w:spacing w:after="0"/>
        <w:ind w:left="0"/>
        <w:jc w:val="left"/>
      </w:pPr>
      <w:r>
        <w:rPr>
          <w:rFonts w:ascii="Times New Roman"/>
          <w:b/>
          <w:i w:val="false"/>
          <w:color w:val="000000"/>
        </w:rPr>
        <w:t xml:space="preserve"> 3.2.1. Анализ текущей ситуации по управлению медицинскими отходами</w:t>
      </w:r>
    </w:p>
    <w:bookmarkEnd w:id="132"/>
    <w:bookmarkStart w:name="z161" w:id="133"/>
    <w:p>
      <w:pPr>
        <w:spacing w:after="0"/>
        <w:ind w:left="0"/>
        <w:jc w:val="both"/>
      </w:pPr>
      <w:r>
        <w:rPr>
          <w:rFonts w:ascii="Times New Roman"/>
          <w:b w:val="false"/>
          <w:i w:val="false"/>
          <w:color w:val="000000"/>
          <w:sz w:val="28"/>
        </w:rPr>
        <w:t xml:space="preserve">
      Медицинские отходы – это отходы, образующиеся в процессе оказания медицинских услуг и проведения медицинских манипуляций. </w:t>
      </w:r>
    </w:p>
    <w:bookmarkEnd w:id="133"/>
    <w:bookmarkStart w:name="z162" w:id="134"/>
    <w:p>
      <w:pPr>
        <w:spacing w:after="0"/>
        <w:ind w:left="0"/>
        <w:jc w:val="both"/>
      </w:pPr>
      <w:r>
        <w:rPr>
          <w:rFonts w:ascii="Times New Roman"/>
          <w:b w:val="false"/>
          <w:i w:val="false"/>
          <w:color w:val="000000"/>
          <w:sz w:val="28"/>
        </w:rPr>
        <w:t xml:space="preserve">
      Управление медицинскими отходами на сегодня регулируется 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апреля 2018 года № 187); "Санитарно-эпидемиологические требования к объектам здравоохранения" (утверждены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24 февраля 2015 года № 127). Ответственным государственным органом Управление здравоохранения  области Абай.</w:t>
      </w:r>
    </w:p>
    <w:bookmarkEnd w:id="134"/>
    <w:bookmarkStart w:name="z163" w:id="135"/>
    <w:p>
      <w:pPr>
        <w:spacing w:after="0"/>
        <w:ind w:left="0"/>
        <w:jc w:val="both"/>
      </w:pPr>
      <w:r>
        <w:rPr>
          <w:rFonts w:ascii="Times New Roman"/>
          <w:b w:val="false"/>
          <w:i w:val="false"/>
          <w:color w:val="000000"/>
          <w:sz w:val="28"/>
        </w:rPr>
        <w:t xml:space="preserve">
      Согласно санитарным правилам "Санитарно-эпидемиологические требования к объектам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28 февраля 2015 года № 176, медицинские отходы разделены на классы в соответствии со степенью опасности: </w:t>
      </w:r>
    </w:p>
    <w:bookmarkEnd w:id="135"/>
    <w:bookmarkStart w:name="z164" w:id="136"/>
    <w:p>
      <w:pPr>
        <w:spacing w:after="0"/>
        <w:ind w:left="0"/>
        <w:jc w:val="both"/>
      </w:pPr>
      <w:r>
        <w:rPr>
          <w:rFonts w:ascii="Times New Roman"/>
          <w:b w:val="false"/>
          <w:i w:val="false"/>
          <w:color w:val="000000"/>
          <w:sz w:val="28"/>
        </w:rPr>
        <w:t xml:space="preserve">
      •класс А – неопасные медицинские отходы, подобные ТБО (не имеющие контакта с биологическими жидкостями пациентов, инфекционными больными); </w:t>
      </w:r>
    </w:p>
    <w:bookmarkEnd w:id="136"/>
    <w:bookmarkStart w:name="z165" w:id="137"/>
    <w:p>
      <w:pPr>
        <w:spacing w:after="0"/>
        <w:ind w:left="0"/>
        <w:jc w:val="both"/>
      </w:pPr>
      <w:r>
        <w:rPr>
          <w:rFonts w:ascii="Times New Roman"/>
          <w:b w:val="false"/>
          <w:i w:val="false"/>
          <w:color w:val="000000"/>
          <w:sz w:val="28"/>
        </w:rPr>
        <w:t xml:space="preserve">
      •класс Б – опасные (эпидемиологически) медицинские отходы (инфицированные и потенциально инфицированные отходы - материалы и инструменты, предметы, загрязненные кровью и другими биологическими жидкостями, патологоанатомические отходы, органические операционные отходы: органы, ткани, пищевые отходы из инфекционных отделений, 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живые вакцины, непригодные к использованию); </w:t>
      </w:r>
    </w:p>
    <w:bookmarkEnd w:id="137"/>
    <w:bookmarkStart w:name="z166" w:id="138"/>
    <w:p>
      <w:pPr>
        <w:spacing w:after="0"/>
        <w:ind w:left="0"/>
        <w:jc w:val="both"/>
      </w:pPr>
      <w:r>
        <w:rPr>
          <w:rFonts w:ascii="Times New Roman"/>
          <w:b w:val="false"/>
          <w:i w:val="false"/>
          <w:color w:val="000000"/>
          <w:sz w:val="28"/>
        </w:rPr>
        <w:t xml:space="preserve">
      •класс В – чрезвычайно (эпидемиологически) опасные медицинские отходы (материалы, контактировавшие с больными инфекционными болезнями, которые могут привести к возникновению чрезвычайной ситуаций в области санитарно-эпидемиологического благополучия населения и требуют проведения мероприятий по санитарной охране территории, отходы лабораторий, фармацевтических и иммунобиологических производств, работающих с микроорганизмами 1 - 2 групп патогенности, отходы лечебно-диагностических подразделений фтизиатрических стационаров, отходы от пациентов с анаэробной инфекцией, отходы микробиологических лабораторий, осуществляющих работу с возбудителями туберкулеза); </w:t>
      </w:r>
    </w:p>
    <w:bookmarkEnd w:id="138"/>
    <w:bookmarkStart w:name="z167" w:id="139"/>
    <w:p>
      <w:pPr>
        <w:spacing w:after="0"/>
        <w:ind w:left="0"/>
        <w:jc w:val="both"/>
      </w:pPr>
      <w:r>
        <w:rPr>
          <w:rFonts w:ascii="Times New Roman"/>
          <w:b w:val="false"/>
          <w:i w:val="false"/>
          <w:color w:val="000000"/>
          <w:sz w:val="28"/>
        </w:rPr>
        <w:t xml:space="preserve">
      •класс Г – токсикологически опасные медицинские отходы (лекарственные, в том числе цитостатики, диагностические, дезинфицирующие средства, не подлежащие использованию, 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w:t>
      </w:r>
    </w:p>
    <w:bookmarkEnd w:id="139"/>
    <w:bookmarkStart w:name="z168" w:id="140"/>
    <w:p>
      <w:pPr>
        <w:spacing w:after="0"/>
        <w:ind w:left="0"/>
        <w:jc w:val="both"/>
      </w:pPr>
      <w:r>
        <w:rPr>
          <w:rFonts w:ascii="Times New Roman"/>
          <w:b w:val="false"/>
          <w:i w:val="false"/>
          <w:color w:val="000000"/>
          <w:sz w:val="28"/>
        </w:rPr>
        <w:t xml:space="preserve">
      •класс Д – радиоактивные медицинские отходы (все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w:t>
      </w:r>
    </w:p>
    <w:bookmarkEnd w:id="140"/>
    <w:bookmarkStart w:name="z169" w:id="141"/>
    <w:p>
      <w:pPr>
        <w:spacing w:after="0"/>
        <w:ind w:left="0"/>
        <w:jc w:val="both"/>
      </w:pPr>
      <w:r>
        <w:rPr>
          <w:rFonts w:ascii="Times New Roman"/>
          <w:b w:val="false"/>
          <w:i w:val="false"/>
          <w:color w:val="000000"/>
          <w:sz w:val="28"/>
        </w:rPr>
        <w:t xml:space="preserve">
      В соответствии с требованиями действующего законодательства все организации, имеющие отношение в сфере предоставления услуг по здравоохранению, обязаны сдавать отчетность по медицинским отходам. Министерством здравоохранения РК проводится работа по учету медицинских отходов. В 2019 году законодательно закреплена компетенция ведомства по утверждению порядка предоставления информации по медицинским отходам, и приняты правила, требующие от собственников медицинских отходов ежегодно информировать уполномоченный орган в области охраны окружающей среды. </w:t>
      </w:r>
    </w:p>
    <w:bookmarkEnd w:id="141"/>
    <w:bookmarkStart w:name="z170" w:id="142"/>
    <w:p>
      <w:pPr>
        <w:spacing w:after="0"/>
        <w:ind w:left="0"/>
        <w:jc w:val="both"/>
      </w:pPr>
      <w:r>
        <w:rPr>
          <w:rFonts w:ascii="Times New Roman"/>
          <w:b w:val="false"/>
          <w:i w:val="false"/>
          <w:color w:val="000000"/>
          <w:sz w:val="28"/>
        </w:rPr>
        <w:t xml:space="preserve">
      В новом </w:t>
      </w:r>
      <w:r>
        <w:rPr>
          <w:rFonts w:ascii="Times New Roman"/>
          <w:b w:val="false"/>
          <w:i w:val="false"/>
          <w:color w:val="000000"/>
          <w:sz w:val="28"/>
        </w:rPr>
        <w:t>Кодексе</w:t>
      </w:r>
      <w:r>
        <w:rPr>
          <w:rFonts w:ascii="Times New Roman"/>
          <w:b w:val="false"/>
          <w:i w:val="false"/>
          <w:color w:val="000000"/>
          <w:sz w:val="28"/>
        </w:rPr>
        <w:t xml:space="preserve"> "О здоровье народа и системе здравоохранения" разработаны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Также пересмотрены требования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и включены дополнительные требования, направленные на контроль качества обезвреживания отходов. </w:t>
      </w:r>
    </w:p>
    <w:bookmarkEnd w:id="142"/>
    <w:bookmarkStart w:name="z171" w:id="143"/>
    <w:p>
      <w:pPr>
        <w:spacing w:after="0"/>
        <w:ind w:left="0"/>
        <w:jc w:val="both"/>
      </w:pPr>
      <w:r>
        <w:rPr>
          <w:rFonts w:ascii="Times New Roman"/>
          <w:b w:val="false"/>
          <w:i w:val="false"/>
          <w:color w:val="000000"/>
          <w:sz w:val="28"/>
        </w:rPr>
        <w:t>
      Предоставление услуг по сбору, транспортировке и утилизации медицинских отходов в настоящее время находится в конкурентной среде. Медицинские учреждения, являющиеся коммунальными предприятиями, в соответствии с действующими нормами в сфере госзакупок работ и услуг, проводят госзакуп услуг по сбору, транспортировке и утилизации мед отходов. Объем услуг (отходы в куб м) определяется по факту работы медучреждения и зависит от объема оказываемых услуг населению. Стоимость услуг определяется на основе коммерческих предложений специализированных организаций по утилизации медицинских отходов.</w:t>
      </w:r>
    </w:p>
    <w:bookmarkEnd w:id="143"/>
    <w:bookmarkStart w:name="z172" w:id="144"/>
    <w:p>
      <w:pPr>
        <w:spacing w:after="0"/>
        <w:ind w:left="0"/>
        <w:jc w:val="both"/>
      </w:pPr>
      <w:r>
        <w:rPr>
          <w:rFonts w:ascii="Times New Roman"/>
          <w:b w:val="false"/>
          <w:i w:val="false"/>
          <w:color w:val="000000"/>
          <w:sz w:val="28"/>
        </w:rPr>
        <w:t>
      В рамках проекта по медицинским отходам ПРООН создала семь центров утилизации медицинских отходов общей мощностью 1 млн 250 тонн в год. (https://www.kaznu.kz/content/files/pages/folder17928).</w:t>
      </w:r>
    </w:p>
    <w:bookmarkEnd w:id="144"/>
    <w:bookmarkStart w:name="z173" w:id="145"/>
    <w:p>
      <w:pPr>
        <w:spacing w:after="0"/>
        <w:ind w:left="0"/>
        <w:jc w:val="both"/>
      </w:pPr>
      <w:r>
        <w:rPr>
          <w:rFonts w:ascii="Times New Roman"/>
          <w:b w:val="false"/>
          <w:i w:val="false"/>
          <w:color w:val="000000"/>
          <w:sz w:val="28"/>
        </w:rPr>
        <w:t xml:space="preserve">
      С 1 января 2020 года в РК вступил в силу национальный стандарт в сфере обращения с опасными медицинскими отходами </w:t>
      </w:r>
      <w:r>
        <w:rPr>
          <w:rFonts w:ascii="Times New Roman"/>
          <w:b w:val="false"/>
          <w:i w:val="false"/>
          <w:color w:val="000000"/>
          <w:sz w:val="28"/>
        </w:rPr>
        <w:t>СТ РК 3498-2019</w:t>
      </w:r>
      <w:r>
        <w:rPr>
          <w:rFonts w:ascii="Times New Roman"/>
          <w:b w:val="false"/>
          <w:i w:val="false"/>
          <w:color w:val="000000"/>
          <w:sz w:val="28"/>
        </w:rPr>
        <w:t xml:space="preserve"> "Опасные медицинские отходы. Требования к раздельному сбору, хранению, приему, транспортировке и утилизации (обезвреживанию)". Стандарт утвержден и введен в действие Приказом Председателя Комитета технического регулирования и метрологии Министерства торговли и интеграции Республики Казахстан от "03" декабря 2019 года №451-од.</w:t>
      </w:r>
    </w:p>
    <w:bookmarkEnd w:id="145"/>
    <w:bookmarkStart w:name="z174" w:id="146"/>
    <w:p>
      <w:pPr>
        <w:spacing w:after="0"/>
        <w:ind w:left="0"/>
        <w:jc w:val="both"/>
      </w:pPr>
      <w:r>
        <w:rPr>
          <w:rFonts w:ascii="Times New Roman"/>
          <w:b w:val="false"/>
          <w:i w:val="false"/>
          <w:color w:val="000000"/>
          <w:sz w:val="28"/>
        </w:rPr>
        <w:t>
      Действительно, современная медицина широко использует одноразовые расходные материалы. Это и постельное бельҰ, и халаты, шапочки, перчатки – всҰ, что в течение дня использует персонал больниц. Сегодня в разы увеличилось использование медицинских масок, их тоже необходимо грамотно утилизировать, чтобы не нанести вред окружающей среде. Такие отходы, а также медицинские инструменты, отслужившие свой срок, и просроченные лекарства, относятся к классу А – это безопасные отходы. К классу Б относятся предметы и вещества, считающиеся опасными, но не инфекционными. Класс В – опасные отходы, с которыми нужно работать по особому алгоритму, чтобы не допустить распространения инфекций. Также мы перерабатываем предметы класса Г – это люминесцентные лампы с ртутьсодержащим напылением. Это опасный вид утилизации, он требует применения определҰнных технологий и, конечно же, ответственности.</w:t>
      </w:r>
    </w:p>
    <w:bookmarkEnd w:id="146"/>
    <w:bookmarkStart w:name="z175" w:id="147"/>
    <w:p>
      <w:pPr>
        <w:spacing w:after="0"/>
        <w:ind w:left="0"/>
        <w:jc w:val="left"/>
      </w:pPr>
      <w:r>
        <w:rPr>
          <w:rFonts w:ascii="Times New Roman"/>
          <w:b/>
          <w:i w:val="false"/>
          <w:color w:val="000000"/>
        </w:rPr>
        <w:t xml:space="preserve"> 3.2.2. Анализ текущей ситуации по управлению отходами электрического и электронного оборудования, ртутьсодержащих ламп и источников питания</w:t>
      </w:r>
    </w:p>
    <w:bookmarkEnd w:id="147"/>
    <w:bookmarkStart w:name="z176" w:id="148"/>
    <w:p>
      <w:pPr>
        <w:spacing w:after="0"/>
        <w:ind w:left="0"/>
        <w:jc w:val="both"/>
      </w:pPr>
      <w:r>
        <w:rPr>
          <w:rFonts w:ascii="Times New Roman"/>
          <w:b w:val="false"/>
          <w:i w:val="false"/>
          <w:color w:val="000000"/>
          <w:sz w:val="28"/>
        </w:rPr>
        <w:t xml:space="preserve">
      Отходы электрического и электронного оборудования </w:t>
      </w:r>
    </w:p>
    <w:bookmarkEnd w:id="148"/>
    <w:bookmarkStart w:name="z177" w:id="149"/>
    <w:p>
      <w:pPr>
        <w:spacing w:after="0"/>
        <w:ind w:left="0"/>
        <w:jc w:val="both"/>
      </w:pPr>
      <w:r>
        <w:rPr>
          <w:rFonts w:ascii="Times New Roman"/>
          <w:b w:val="false"/>
          <w:i w:val="false"/>
          <w:color w:val="000000"/>
          <w:sz w:val="28"/>
        </w:rPr>
        <w:t>
      По Бескарагайскому району отходов электрического и электронного оборудования принимает частные предприниматели и вывозят на утилизацию в другие области или в приграничные города Россиской Федерациии.</w:t>
      </w:r>
    </w:p>
    <w:bookmarkEnd w:id="149"/>
    <w:bookmarkStart w:name="z178" w:id="150"/>
    <w:p>
      <w:pPr>
        <w:spacing w:after="0"/>
        <w:ind w:left="0"/>
        <w:jc w:val="both"/>
      </w:pPr>
      <w:r>
        <w:rPr>
          <w:rFonts w:ascii="Times New Roman"/>
          <w:b w:val="false"/>
          <w:i w:val="false"/>
          <w:color w:val="000000"/>
          <w:sz w:val="28"/>
        </w:rPr>
        <w:t xml:space="preserve">
      Отходы электрического и электронного оборудования в условиях полигона подвергаются коррозии и окислению, а также содержат различные тяжелые металлы, поэтому их захоронение на полигоне ТБО запрещено. </w:t>
      </w:r>
    </w:p>
    <w:bookmarkEnd w:id="150"/>
    <w:bookmarkStart w:name="z179" w:id="151"/>
    <w:p>
      <w:pPr>
        <w:spacing w:after="0"/>
        <w:ind w:left="0"/>
        <w:jc w:val="both"/>
      </w:pPr>
      <w:r>
        <w:rPr>
          <w:rFonts w:ascii="Times New Roman"/>
          <w:b w:val="false"/>
          <w:i w:val="false"/>
          <w:color w:val="000000"/>
          <w:sz w:val="28"/>
        </w:rPr>
        <w:t xml:space="preserve">
      Образующиеся у физических лиц отходы электрического и электронного оборудования удаляются в контейнеры для ТБО, а отходы крупногабаритного оборудования складируются на контейнерных площадках для ТБО вместе с инертными с точки зрения захоронения КГО (мебель, строительные отходы). Далее отходы электрического и электронного оборудования вывозятся мусоровывозящими организациями на МСК, где извлекаются в ходе сортировки из общего объема отходов. </w:t>
      </w:r>
    </w:p>
    <w:bookmarkEnd w:id="151"/>
    <w:bookmarkStart w:name="z180" w:id="152"/>
    <w:p>
      <w:pPr>
        <w:spacing w:after="0"/>
        <w:ind w:left="0"/>
        <w:jc w:val="both"/>
      </w:pPr>
      <w:r>
        <w:rPr>
          <w:rFonts w:ascii="Times New Roman"/>
          <w:b w:val="false"/>
          <w:i w:val="false"/>
          <w:color w:val="000000"/>
          <w:sz w:val="28"/>
        </w:rPr>
        <w:t>
      Согласно анализу выборки, массовая доля электрооборудования в составе КГО составляет 10%.</w:t>
      </w:r>
    </w:p>
    <w:bookmarkEnd w:id="152"/>
    <w:bookmarkStart w:name="z181" w:id="153"/>
    <w:p>
      <w:pPr>
        <w:spacing w:after="0"/>
        <w:ind w:left="0"/>
        <w:jc w:val="both"/>
      </w:pPr>
      <w:r>
        <w:rPr>
          <w:rFonts w:ascii="Times New Roman"/>
          <w:b w:val="false"/>
          <w:i w:val="false"/>
          <w:color w:val="000000"/>
          <w:sz w:val="28"/>
        </w:rPr>
        <w:t xml:space="preserve">
      Отходы электрического и электронного оборудования, образующиеся у юридических лиц, утилизируются специальными компаниями на договорной основе. </w:t>
      </w:r>
    </w:p>
    <w:bookmarkEnd w:id="153"/>
    <w:bookmarkStart w:name="z182" w:id="154"/>
    <w:p>
      <w:pPr>
        <w:spacing w:after="0"/>
        <w:ind w:left="0"/>
        <w:jc w:val="both"/>
      </w:pPr>
      <w:r>
        <w:rPr>
          <w:rFonts w:ascii="Times New Roman"/>
          <w:b w:val="false"/>
          <w:i w:val="false"/>
          <w:color w:val="000000"/>
          <w:sz w:val="28"/>
        </w:rPr>
        <w:t>
      Электронные отходы должны вывозиться на склады и производственные помещения для переработки. Основной метод переработки – разбор на ценные компоненты и фракции.</w:t>
      </w:r>
    </w:p>
    <w:bookmarkEnd w:id="154"/>
    <w:bookmarkStart w:name="z183" w:id="155"/>
    <w:p>
      <w:pPr>
        <w:spacing w:after="0"/>
        <w:ind w:left="0"/>
        <w:jc w:val="both"/>
      </w:pPr>
      <w:r>
        <w:rPr>
          <w:rFonts w:ascii="Times New Roman"/>
          <w:b w:val="false"/>
          <w:i w:val="false"/>
          <w:color w:val="000000"/>
          <w:sz w:val="28"/>
        </w:rPr>
        <w:t>
      списание и утилизация промышленного оборудования;</w:t>
      </w:r>
    </w:p>
    <w:bookmarkEnd w:id="155"/>
    <w:bookmarkStart w:name="z184" w:id="156"/>
    <w:p>
      <w:pPr>
        <w:spacing w:after="0"/>
        <w:ind w:left="0"/>
        <w:jc w:val="both"/>
      </w:pPr>
      <w:r>
        <w:rPr>
          <w:rFonts w:ascii="Times New Roman"/>
          <w:b w:val="false"/>
          <w:i w:val="false"/>
          <w:color w:val="000000"/>
          <w:sz w:val="28"/>
        </w:rPr>
        <w:t>
      списание и утилизация компьютерной техники и оргтехники; (компьютеры, мониторы, принтеры, факсы, телефоны и др.) (от 10 тенге);</w:t>
      </w:r>
    </w:p>
    <w:bookmarkEnd w:id="156"/>
    <w:bookmarkStart w:name="z185" w:id="157"/>
    <w:p>
      <w:pPr>
        <w:spacing w:after="0"/>
        <w:ind w:left="0"/>
        <w:jc w:val="both"/>
      </w:pPr>
      <w:r>
        <w:rPr>
          <w:rFonts w:ascii="Times New Roman"/>
          <w:b w:val="false"/>
          <w:i w:val="false"/>
          <w:color w:val="000000"/>
          <w:sz w:val="28"/>
        </w:rPr>
        <w:t>
      списание и утилизация бытовой техники (холодильники, стиральные машины, плиты и др.);</w:t>
      </w:r>
    </w:p>
    <w:bookmarkEnd w:id="157"/>
    <w:bookmarkStart w:name="z186" w:id="158"/>
    <w:p>
      <w:pPr>
        <w:spacing w:after="0"/>
        <w:ind w:left="0"/>
        <w:jc w:val="both"/>
      </w:pPr>
      <w:r>
        <w:rPr>
          <w:rFonts w:ascii="Times New Roman"/>
          <w:b w:val="false"/>
          <w:i w:val="false"/>
          <w:color w:val="000000"/>
          <w:sz w:val="28"/>
        </w:rPr>
        <w:t>
      списание и утилизация промышленных отходов;</w:t>
      </w:r>
    </w:p>
    <w:bookmarkEnd w:id="158"/>
    <w:bookmarkStart w:name="z187" w:id="159"/>
    <w:p>
      <w:pPr>
        <w:spacing w:after="0"/>
        <w:ind w:left="0"/>
        <w:jc w:val="both"/>
      </w:pPr>
      <w:r>
        <w:rPr>
          <w:rFonts w:ascii="Times New Roman"/>
          <w:b w:val="false"/>
          <w:i w:val="false"/>
          <w:color w:val="000000"/>
          <w:sz w:val="28"/>
        </w:rPr>
        <w:t>
      списание и утилизация автомобильных шин (от 20 тенге), аккумуляторов (от 500 тенге) и т. д.;</w:t>
      </w:r>
    </w:p>
    <w:bookmarkEnd w:id="159"/>
    <w:bookmarkStart w:name="z188" w:id="160"/>
    <w:p>
      <w:pPr>
        <w:spacing w:after="0"/>
        <w:ind w:left="0"/>
        <w:jc w:val="both"/>
      </w:pPr>
      <w:r>
        <w:rPr>
          <w:rFonts w:ascii="Times New Roman"/>
          <w:b w:val="false"/>
          <w:i w:val="false"/>
          <w:color w:val="000000"/>
          <w:sz w:val="28"/>
        </w:rPr>
        <w:t>
      утилизация энергосберегающих, люминесцентных, ртутьсодержащих ламп;</w:t>
      </w:r>
    </w:p>
    <w:bookmarkEnd w:id="160"/>
    <w:bookmarkStart w:name="z189" w:id="161"/>
    <w:p>
      <w:pPr>
        <w:spacing w:after="0"/>
        <w:ind w:left="0"/>
        <w:jc w:val="both"/>
      </w:pPr>
      <w:r>
        <w:rPr>
          <w:rFonts w:ascii="Times New Roman"/>
          <w:b w:val="false"/>
          <w:i w:val="false"/>
          <w:color w:val="000000"/>
          <w:sz w:val="28"/>
        </w:rPr>
        <w:t>
      утилизация, вывоз отработанных масел (от 25 тенге).</w:t>
      </w:r>
    </w:p>
    <w:bookmarkEnd w:id="161"/>
    <w:bookmarkStart w:name="z190" w:id="162"/>
    <w:p>
      <w:pPr>
        <w:spacing w:after="0"/>
        <w:ind w:left="0"/>
        <w:jc w:val="both"/>
      </w:pPr>
      <w:r>
        <w:rPr>
          <w:rFonts w:ascii="Times New Roman"/>
          <w:b w:val="false"/>
          <w:i w:val="false"/>
          <w:color w:val="000000"/>
          <w:sz w:val="28"/>
        </w:rPr>
        <w:t xml:space="preserve">
      Необходимо организовать передвижной пункт приема и на бесплатной основе вывозить на утилизацию отходы электронного и электротехнического оборудования. </w:t>
      </w:r>
    </w:p>
    <w:bookmarkEnd w:id="162"/>
    <w:bookmarkStart w:name="z191" w:id="163"/>
    <w:p>
      <w:pPr>
        <w:spacing w:after="0"/>
        <w:ind w:left="0"/>
        <w:jc w:val="left"/>
      </w:pPr>
      <w:r>
        <w:rPr>
          <w:rFonts w:ascii="Times New Roman"/>
          <w:b/>
          <w:i w:val="false"/>
          <w:color w:val="000000"/>
        </w:rPr>
        <w:t xml:space="preserve"> 3.2.3 Анализ текущей ситуации по управлению отходами автомобильных шин и отработанных масел</w:t>
      </w:r>
    </w:p>
    <w:bookmarkEnd w:id="163"/>
    <w:bookmarkStart w:name="z192" w:id="164"/>
    <w:p>
      <w:pPr>
        <w:spacing w:after="0"/>
        <w:ind w:left="0"/>
        <w:jc w:val="both"/>
      </w:pPr>
      <w:r>
        <w:rPr>
          <w:rFonts w:ascii="Times New Roman"/>
          <w:b w:val="false"/>
          <w:i w:val="false"/>
          <w:color w:val="000000"/>
          <w:sz w:val="28"/>
        </w:rPr>
        <w:t xml:space="preserve">
      В последние годы повсеместно на ряду с увеличением количества автомобилей растет проблема утилизации отходов изношенных шин. В Бескарагайском районе вопросы утилизации вышедших из употребления шин являются также актуальными. </w:t>
      </w:r>
    </w:p>
    <w:bookmarkEnd w:id="164"/>
    <w:bookmarkStart w:name="z193" w:id="165"/>
    <w:p>
      <w:pPr>
        <w:spacing w:after="0"/>
        <w:ind w:left="0"/>
        <w:jc w:val="both"/>
      </w:pPr>
      <w:r>
        <w:rPr>
          <w:rFonts w:ascii="Times New Roman"/>
          <w:b w:val="false"/>
          <w:i w:val="false"/>
          <w:color w:val="000000"/>
          <w:sz w:val="28"/>
        </w:rPr>
        <w:t xml:space="preserve">
      Автомобильные шины изготавливаются из резины или других материалов, но с добавлением каучука, в состав входят технический углерод или сажа, диоксид кремния или силика, сера, натуральные масла или смолы и пр. У производителей имеется свой оптимальный химический состав, который определяет различные характеристики. Вышедшие из эксплуатации автопокрышки являются одним из самых многотоннажных полимерных отходов, вышедшие из употребления шины накапливаются в местах их эксплуатации (в автохозяйствах, на аэродромах, промышленных и сельскохозяйственных предприятиях, шиномонтажных мастерских, горно-обогатительных комбинатах и т.д.). Проблема переработки изношенных шин имеет важное экологическое значение, поскольку засыпанная землҰй шина разлагается более 150 лет, а вывезенные на свалки или рассеянные на окружающих территориях, шины длительное время загрязняют окружающую среду вследствие высокой стойкости к воздействию внешних факторов (солнечного света, кислорода, озона, микробиологических воздействий).Все это время будет происходить вымывание токсичных органических соединений, которые попадут в почву. Места их скопления, особенно в регионах с жарким климатом, служат благоприятной средой обитания и размножения для грызунов, змей и насекомых, являющихся разносчиками различных заболеваний. </w:t>
      </w:r>
    </w:p>
    <w:bookmarkEnd w:id="165"/>
    <w:bookmarkStart w:name="z194" w:id="166"/>
    <w:p>
      <w:pPr>
        <w:spacing w:after="0"/>
        <w:ind w:left="0"/>
        <w:jc w:val="both"/>
      </w:pPr>
      <w:r>
        <w:rPr>
          <w:rFonts w:ascii="Times New Roman"/>
          <w:b w:val="false"/>
          <w:i w:val="false"/>
          <w:color w:val="000000"/>
          <w:sz w:val="28"/>
        </w:rPr>
        <w:t>
      Кроме того, шины обладают высокой пожароопасностью и относятся к 4 классу опасности, а продукты их неконтролируемого сжигания оказывают крайне вредное влияние на окружающую среду (почву, водный, воздушный бассейны). Температура горения шины равна температуре горения каменного угля, поэтому потушить такое возгорание крайне сложно.</w:t>
      </w:r>
    </w:p>
    <w:bookmarkEnd w:id="166"/>
    <w:bookmarkStart w:name="z195" w:id="167"/>
    <w:p>
      <w:pPr>
        <w:spacing w:after="0"/>
        <w:ind w:left="0"/>
        <w:jc w:val="both"/>
      </w:pPr>
      <w:r>
        <w:rPr>
          <w:rFonts w:ascii="Times New Roman"/>
          <w:b w:val="false"/>
          <w:i w:val="false"/>
          <w:color w:val="000000"/>
          <w:sz w:val="28"/>
        </w:rPr>
        <w:t>
      Проблема использования изношенных шин имеет также существенное экономическое значение, поскольку потребности экономики в природных ресурсах непрерывно растут, а их стоимость постоянно повышается. Переработка изношенных шин, содержащих помимо резины, технические свойства которой близки к первоначальным, также большое количество армирующих текстильных и металлических материалов, является источником экономии природных ресурсов.</w:t>
      </w:r>
    </w:p>
    <w:bookmarkEnd w:id="167"/>
    <w:bookmarkStart w:name="z196" w:id="168"/>
    <w:p>
      <w:pPr>
        <w:spacing w:after="0"/>
        <w:ind w:left="0"/>
        <w:jc w:val="both"/>
      </w:pPr>
      <w:r>
        <w:rPr>
          <w:rFonts w:ascii="Times New Roman"/>
          <w:b w:val="false"/>
          <w:i w:val="false"/>
          <w:color w:val="000000"/>
          <w:sz w:val="28"/>
        </w:rPr>
        <w:t xml:space="preserve">
      В соответствии с п.6 </w:t>
      </w:r>
      <w:r>
        <w:rPr>
          <w:rFonts w:ascii="Times New Roman"/>
          <w:b w:val="false"/>
          <w:i w:val="false"/>
          <w:color w:val="000000"/>
          <w:sz w:val="28"/>
        </w:rPr>
        <w:t>ст.351</w:t>
      </w:r>
      <w:r>
        <w:rPr>
          <w:rFonts w:ascii="Times New Roman"/>
          <w:b w:val="false"/>
          <w:i w:val="false"/>
          <w:color w:val="000000"/>
          <w:sz w:val="28"/>
        </w:rPr>
        <w:t xml:space="preserve"> предусматривает запрет на захоронение шин на полигонах. Утилизация шин, а не их захоронение и сжигание, позволят сохранить природные запасы ценного сырья, стимулировать развитие ресурсосберегающих, дешевых технологий, а также очистить и оздоровить окружающую среду.</w:t>
      </w:r>
    </w:p>
    <w:bookmarkEnd w:id="168"/>
    <w:bookmarkStart w:name="z197" w:id="169"/>
    <w:p>
      <w:pPr>
        <w:spacing w:after="0"/>
        <w:ind w:left="0"/>
        <w:jc w:val="both"/>
      </w:pPr>
      <w:r>
        <w:rPr>
          <w:rFonts w:ascii="Times New Roman"/>
          <w:b w:val="false"/>
          <w:i w:val="false"/>
          <w:color w:val="000000"/>
          <w:sz w:val="28"/>
        </w:rPr>
        <w:t>
      На сегодня имеется Государственный стандарт "Отходы. Шины автотранспортные. Требования безопасности при обращении". Он был утвержден приказом Председателя Комитета технического регулирования и метрологии Министерства индустрии и новых технологий РК № 321-од от 26 июня 2012 г. и вводится в действие с 1 июля 2013 г. Стандарт устанавливает и определяет требования в отношении стадий жизненного цикла отходов шин, камер (в том числе их кусков и фрагментов): сбора, хранения, транспортировки, утилизации и переработки. Требования стандарта могут также распространяться на отходы прочей резиновой продукции.</w:t>
      </w:r>
    </w:p>
    <w:bookmarkEnd w:id="169"/>
    <w:bookmarkStart w:name="z198" w:id="170"/>
    <w:p>
      <w:pPr>
        <w:spacing w:after="0"/>
        <w:ind w:left="0"/>
        <w:jc w:val="both"/>
      </w:pPr>
      <w:r>
        <w:rPr>
          <w:rFonts w:ascii="Times New Roman"/>
          <w:b w:val="false"/>
          <w:i w:val="false"/>
          <w:color w:val="000000"/>
          <w:sz w:val="28"/>
        </w:rPr>
        <w:t xml:space="preserve">
      В Бескарагайском районе имеются автосервисы и шиномонтажные, предлагающих услуги сбора и утилизации шин, имеются перерабатывающие предприятия. Разброс цен за услуги варьируется от 1 тг до 400 тг/шт. </w:t>
      </w:r>
    </w:p>
    <w:bookmarkEnd w:id="170"/>
    <w:bookmarkStart w:name="z199" w:id="171"/>
    <w:p>
      <w:pPr>
        <w:spacing w:after="0"/>
        <w:ind w:left="0"/>
        <w:jc w:val="both"/>
      </w:pPr>
      <w:r>
        <w:rPr>
          <w:rFonts w:ascii="Times New Roman"/>
          <w:b w:val="false"/>
          <w:i w:val="false"/>
          <w:color w:val="000000"/>
          <w:sz w:val="28"/>
        </w:rPr>
        <w:t xml:space="preserve">
      Утилизация отработанных автомобильных шин в соответствии с законодательством РК должна производиться специализированными компаниями, располагающими специальным оборудованием. </w:t>
      </w:r>
    </w:p>
    <w:bookmarkEnd w:id="171"/>
    <w:bookmarkStart w:name="z200" w:id="172"/>
    <w:p>
      <w:pPr>
        <w:spacing w:after="0"/>
        <w:ind w:left="0"/>
        <w:jc w:val="both"/>
      </w:pPr>
      <w:r>
        <w:rPr>
          <w:rFonts w:ascii="Times New Roman"/>
          <w:b w:val="false"/>
          <w:i w:val="false"/>
          <w:color w:val="000000"/>
          <w:sz w:val="28"/>
        </w:rPr>
        <w:t>
      Множество мелких шиномонтажных, пунктов автосервиса складируют у себя шины для дальнейшей передачи переработчикам.</w:t>
      </w:r>
    </w:p>
    <w:bookmarkEnd w:id="172"/>
    <w:bookmarkStart w:name="z201" w:id="173"/>
    <w:p>
      <w:pPr>
        <w:spacing w:after="0"/>
        <w:ind w:left="0"/>
        <w:jc w:val="both"/>
      </w:pPr>
      <w:r>
        <w:rPr>
          <w:rFonts w:ascii="Times New Roman"/>
          <w:b w:val="false"/>
          <w:i w:val="false"/>
          <w:color w:val="000000"/>
          <w:sz w:val="28"/>
        </w:rPr>
        <w:t>
      В процессе переработки шин получают пиролизное топливо, пиролизный техуглерод, резиновую крошку, которую можно использовать в дорожном строительстве, производстве резиновых покрытий для спортивных, детских площадок и пр. Предлагается проработать эффективный механизм переработки шин совместно с ТОО "Оператор РОП".</w:t>
      </w:r>
    </w:p>
    <w:bookmarkEnd w:id="173"/>
    <w:bookmarkStart w:name="z202" w:id="174"/>
    <w:p>
      <w:pPr>
        <w:spacing w:after="0"/>
        <w:ind w:left="0"/>
        <w:jc w:val="left"/>
      </w:pPr>
      <w:r>
        <w:rPr>
          <w:rFonts w:ascii="Times New Roman"/>
          <w:b/>
          <w:i w:val="false"/>
          <w:color w:val="000000"/>
        </w:rPr>
        <w:t xml:space="preserve"> 3.2.4. Анализ текущей ситуации по управлению строительными отходами</w:t>
      </w:r>
    </w:p>
    <w:bookmarkEnd w:id="174"/>
    <w:bookmarkStart w:name="z203" w:id="175"/>
    <w:p>
      <w:pPr>
        <w:spacing w:after="0"/>
        <w:ind w:left="0"/>
        <w:jc w:val="both"/>
      </w:pPr>
      <w:r>
        <w:rPr>
          <w:rFonts w:ascii="Times New Roman"/>
          <w:b w:val="false"/>
          <w:i w:val="false"/>
          <w:color w:val="000000"/>
          <w:sz w:val="28"/>
        </w:rPr>
        <w:t xml:space="preserve">
      На сегодня на территории Бескарагайского района отсутствуют площадки для сбора строительных отходов. В соответствии с Правилами благоустройства Бескарагайского района вывоз строительных отходов производится на основании отдельного договора. </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Экологическим Кодексом Республики Казахстан</w:t>
      </w:r>
      <w:r>
        <w:rPr>
          <w:rFonts w:ascii="Times New Roman"/>
          <w:b w:val="false"/>
          <w:i w:val="false"/>
          <w:color w:val="000000"/>
          <w:sz w:val="28"/>
        </w:rPr>
        <w:t xml:space="preserve"> запрещено захоронение строительных отходов на полигонах. При утилизации строительных отходов возможно применение бетона, щебня, кирпичного боя, песка, грунта при изготовлении щебеночной смеси, можно использовать на полигонах для захоронения твердых бытовых отходов в качестве изоляционного материала, или направляться на отсыпку или рекультивацию территорий, где проектно-сметной документацией разрешается их применение.</w:t>
      </w:r>
    </w:p>
    <w:bookmarkStart w:name="z205" w:id="176"/>
    <w:p>
      <w:pPr>
        <w:spacing w:after="0"/>
        <w:ind w:left="0"/>
        <w:jc w:val="both"/>
      </w:pPr>
      <w:r>
        <w:rPr>
          <w:rFonts w:ascii="Times New Roman"/>
          <w:b w:val="false"/>
          <w:i w:val="false"/>
          <w:color w:val="000000"/>
          <w:sz w:val="28"/>
        </w:rPr>
        <w:t>
      Также, согласно пункта 2.5. протокольного поручения заседании Совета по переходу к "зеленой экономике"при Президенте Республики Казахстан акимам областей поручено применение строительных отходов в уплотнении и рекультивации полигонов твердых бытовых отходов, а также рекультивации исторических мест добычи общераспространҰнных полезных ископаемых.</w:t>
      </w:r>
    </w:p>
    <w:bookmarkEnd w:id="176"/>
    <w:bookmarkStart w:name="z206" w:id="177"/>
    <w:p>
      <w:pPr>
        <w:spacing w:after="0"/>
        <w:ind w:left="0"/>
        <w:jc w:val="left"/>
      </w:pPr>
      <w:r>
        <w:rPr>
          <w:rFonts w:ascii="Times New Roman"/>
          <w:b/>
          <w:i w:val="false"/>
          <w:color w:val="000000"/>
        </w:rPr>
        <w:t xml:space="preserve"> 3.2.5. Анализ текущей ситуации по управлению крупногабаритными отходами</w:t>
      </w:r>
    </w:p>
    <w:bookmarkEnd w:id="177"/>
    <w:bookmarkStart w:name="z207" w:id="178"/>
    <w:p>
      <w:pPr>
        <w:spacing w:after="0"/>
        <w:ind w:left="0"/>
        <w:jc w:val="both"/>
      </w:pPr>
      <w:r>
        <w:rPr>
          <w:rFonts w:ascii="Times New Roman"/>
          <w:b w:val="false"/>
          <w:i w:val="false"/>
          <w:color w:val="000000"/>
          <w:sz w:val="28"/>
        </w:rPr>
        <w:t>
      В соответствии с Правилами благоустройства Бескарагайского района вывоз крупногабаритных отходов (КГМ) должен производиться на основании отдельного договора со специализированными мусоровывозящими организациями. Но данная норма редко выполняется физическими и юридическими лицами, что приводит к проблеме складирования КГМ на контейнерных площадках общего пользования и дополнительных расходам МВО по транспортировке КГМ на МСК либо полигоны.</w:t>
      </w:r>
    </w:p>
    <w:bookmarkEnd w:id="178"/>
    <w:bookmarkStart w:name="z208" w:id="179"/>
    <w:p>
      <w:pPr>
        <w:spacing w:after="0"/>
        <w:ind w:left="0"/>
        <w:jc w:val="both"/>
      </w:pPr>
      <w:r>
        <w:rPr>
          <w:rFonts w:ascii="Times New Roman"/>
          <w:b w:val="false"/>
          <w:i w:val="false"/>
          <w:color w:val="000000"/>
          <w:sz w:val="28"/>
        </w:rPr>
        <w:t>
      Финансирование услуг по вывозу и утилизации КГМ из средств местного бюджета не производится. Для решения указанной проблемы необходимо взаимодействие КСК (ОСИ) и МВО, а также участковых инспекторов Управления полиции Бескарагайского района по выявлению нарушителей Правил благоустройства и привлечению их к административной ответственности. Здесь также важную роль играет участие общественности в пресечении таких нарушений.</w:t>
      </w:r>
    </w:p>
    <w:bookmarkEnd w:id="179"/>
    <w:bookmarkStart w:name="z209" w:id="180"/>
    <w:p>
      <w:pPr>
        <w:spacing w:after="0"/>
        <w:ind w:left="0"/>
        <w:jc w:val="both"/>
      </w:pPr>
      <w:r>
        <w:rPr>
          <w:rFonts w:ascii="Times New Roman"/>
          <w:b w:val="false"/>
          <w:i w:val="false"/>
          <w:color w:val="000000"/>
          <w:sz w:val="28"/>
        </w:rPr>
        <w:t>
      В Бескарагайском районе имеются предприятия, занимающиеся по договору вывозом старой бытовой техники (телевизоров, холодильников и пр.), мебели и их переработкой.</w:t>
      </w:r>
    </w:p>
    <w:bookmarkEnd w:id="180"/>
    <w:bookmarkStart w:name="z210" w:id="181"/>
    <w:p>
      <w:pPr>
        <w:spacing w:after="0"/>
        <w:ind w:left="0"/>
        <w:jc w:val="left"/>
      </w:pPr>
      <w:r>
        <w:rPr>
          <w:rFonts w:ascii="Times New Roman"/>
          <w:b/>
          <w:i w:val="false"/>
          <w:color w:val="000000"/>
        </w:rPr>
        <w:t xml:space="preserve"> 3.2.6. Анализ текущей ситуации по управлению бесхозными транспортными средствами</w:t>
      </w:r>
    </w:p>
    <w:bookmarkEnd w:id="181"/>
    <w:bookmarkStart w:name="z211" w:id="182"/>
    <w:p>
      <w:pPr>
        <w:spacing w:after="0"/>
        <w:ind w:left="0"/>
        <w:jc w:val="both"/>
      </w:pPr>
      <w:r>
        <w:rPr>
          <w:rFonts w:ascii="Times New Roman"/>
          <w:b w:val="false"/>
          <w:i w:val="false"/>
          <w:color w:val="000000"/>
          <w:sz w:val="28"/>
        </w:rPr>
        <w:t xml:space="preserve">
      В соответствии с Правилами благоустройства Бескарагайского района запрещается: </w:t>
      </w:r>
    </w:p>
    <w:bookmarkEnd w:id="182"/>
    <w:bookmarkStart w:name="z212" w:id="183"/>
    <w:p>
      <w:pPr>
        <w:spacing w:after="0"/>
        <w:ind w:left="0"/>
        <w:jc w:val="both"/>
      </w:pPr>
      <w:r>
        <w:rPr>
          <w:rFonts w:ascii="Times New Roman"/>
          <w:b w:val="false"/>
          <w:i w:val="false"/>
          <w:color w:val="000000"/>
          <w:sz w:val="28"/>
        </w:rPr>
        <w:t>
      п.     147. На территории жилых кварталов, микрорайонов, а также на придомовой территории не допускается: 3) стоянка и парковка транспортных средств вне специально выделенных и обозначенных знаками и (или) разметками мест.</w:t>
      </w:r>
    </w:p>
    <w:bookmarkEnd w:id="183"/>
    <w:bookmarkStart w:name="z213" w:id="184"/>
    <w:p>
      <w:pPr>
        <w:spacing w:after="0"/>
        <w:ind w:left="0"/>
        <w:jc w:val="both"/>
      </w:pPr>
      <w:r>
        <w:rPr>
          <w:rFonts w:ascii="Times New Roman"/>
          <w:b w:val="false"/>
          <w:i w:val="false"/>
          <w:color w:val="000000"/>
          <w:sz w:val="28"/>
        </w:rPr>
        <w:t>
      В связи с принятием механизма выдачи сертификатов на скидку при покупке нового автомобиля размещение на территориях вышедших из эксплуатации автомобилей практически не наблюдается.</w:t>
      </w:r>
    </w:p>
    <w:bookmarkEnd w:id="184"/>
    <w:bookmarkStart w:name="z214" w:id="185"/>
    <w:p>
      <w:pPr>
        <w:spacing w:after="0"/>
        <w:ind w:left="0"/>
        <w:jc w:val="both"/>
      </w:pPr>
      <w:r>
        <w:rPr>
          <w:rFonts w:ascii="Times New Roman"/>
          <w:b w:val="false"/>
          <w:i w:val="false"/>
          <w:color w:val="000000"/>
          <w:sz w:val="28"/>
        </w:rPr>
        <w:t xml:space="preserve">
      На сайте ТОО "Оператор РОП" https://recycle.kz размещена информация о порядке сдачи на утилизацию автохлама. </w:t>
      </w:r>
    </w:p>
    <w:bookmarkEnd w:id="185"/>
    <w:bookmarkStart w:name="z215" w:id="186"/>
    <w:p>
      <w:pPr>
        <w:spacing w:after="0"/>
        <w:ind w:left="0"/>
        <w:jc w:val="both"/>
      </w:pPr>
      <w:r>
        <w:rPr>
          <w:rFonts w:ascii="Times New Roman"/>
          <w:b w:val="false"/>
          <w:i w:val="false"/>
          <w:color w:val="000000"/>
          <w:sz w:val="28"/>
        </w:rPr>
        <w:t>
      Акиматами районов периодически проводятся работы по выявлению брошенных, вышедших из эксплуатации, автомобилей, выявление автовладельцев совместно с районным управлением полиции Бескарагайского района и уведомление автовладельцев о необходимости утилизации автохлама.</w:t>
      </w:r>
    </w:p>
    <w:bookmarkEnd w:id="186"/>
    <w:bookmarkStart w:name="z216" w:id="187"/>
    <w:p>
      <w:pPr>
        <w:spacing w:after="0"/>
        <w:ind w:left="0"/>
        <w:jc w:val="left"/>
      </w:pPr>
      <w:r>
        <w:rPr>
          <w:rFonts w:ascii="Times New Roman"/>
          <w:b/>
          <w:i w:val="false"/>
          <w:color w:val="000000"/>
        </w:rPr>
        <w:t xml:space="preserve"> 3.2.7. Анализ текущей ситуации по управлению золошлаковыми отходами</w:t>
      </w:r>
    </w:p>
    <w:bookmarkEnd w:id="187"/>
    <w:bookmarkStart w:name="z217" w:id="188"/>
    <w:p>
      <w:pPr>
        <w:spacing w:after="0"/>
        <w:ind w:left="0"/>
        <w:jc w:val="both"/>
      </w:pPr>
      <w:r>
        <w:rPr>
          <w:rFonts w:ascii="Times New Roman"/>
          <w:b w:val="false"/>
          <w:i w:val="false"/>
          <w:color w:val="000000"/>
          <w:sz w:val="28"/>
        </w:rPr>
        <w:t xml:space="preserve">
      В соответствии с Типовыми правилами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утвержденных Приказом Министра национальной экономики Республики Казахстан от 20 марта 2015 года № 235: </w:t>
      </w:r>
      <w:r>
        <w:rPr>
          <w:rFonts w:ascii="Times New Roman"/>
          <w:b w:val="false"/>
          <w:i w:val="false"/>
          <w:color w:val="000000"/>
          <w:sz w:val="28"/>
        </w:rPr>
        <w:t>п. 21</w:t>
      </w:r>
      <w:r>
        <w:rPr>
          <w:rFonts w:ascii="Times New Roman"/>
          <w:b w:val="false"/>
          <w:i w:val="false"/>
          <w:color w:val="000000"/>
          <w:sz w:val="28"/>
        </w:rPr>
        <w:t xml:space="preserve">. не допускается сброс и складирование золы в контейнеры для твердых бытовых отходов и на контейнерные площадки. </w:t>
      </w:r>
    </w:p>
    <w:bookmarkEnd w:id="188"/>
    <w:bookmarkStart w:name="z218" w:id="189"/>
    <w:p>
      <w:pPr>
        <w:spacing w:after="0"/>
        <w:ind w:left="0"/>
        <w:jc w:val="left"/>
      </w:pPr>
      <w:r>
        <w:rPr>
          <w:rFonts w:ascii="Times New Roman"/>
          <w:b/>
          <w:i w:val="false"/>
          <w:color w:val="000000"/>
        </w:rPr>
        <w:t xml:space="preserve"> Выводы по анализу текущей ситуации по управлению отдельными видами отходов</w:t>
      </w:r>
    </w:p>
    <w:bookmarkEnd w:id="189"/>
    <w:bookmarkStart w:name="z219" w:id="190"/>
    <w:p>
      <w:pPr>
        <w:spacing w:after="0"/>
        <w:ind w:left="0"/>
        <w:jc w:val="both"/>
      </w:pPr>
      <w:r>
        <w:rPr>
          <w:rFonts w:ascii="Times New Roman"/>
          <w:b w:val="false"/>
          <w:i w:val="false"/>
          <w:color w:val="000000"/>
          <w:sz w:val="28"/>
        </w:rPr>
        <w:t xml:space="preserve">
      Как показывают данные Информационного обзора по результатам ведения Государственного кадастра отходов производства и потребления за 2019 год, на территории Бескарагайского района ведется сбор и переработка отходов, попадающих под расширенные обязательства производителей. </w:t>
      </w:r>
    </w:p>
    <w:bookmarkEnd w:id="190"/>
    <w:bookmarkStart w:name="z220" w:id="191"/>
    <w:p>
      <w:pPr>
        <w:spacing w:after="0"/>
        <w:ind w:left="0"/>
        <w:jc w:val="both"/>
      </w:pPr>
      <w:r>
        <w:rPr>
          <w:rFonts w:ascii="Times New Roman"/>
          <w:b w:val="false"/>
          <w:i w:val="false"/>
          <w:color w:val="000000"/>
          <w:sz w:val="28"/>
        </w:rPr>
        <w:t>
      Отсутствие на сегодня, Типовых правил обращения с отходами производства и потребления и правил взаимодействия местных исполнительных органов с ТОО "Оператор РОП" по организации сети приемных пунктов вторичного сырья, попадающего под категорию отходов, на которые распространяются расширенные обязательства производителей, не позволяют активизировать работу по развитию сети приемных пунктов.</w:t>
      </w:r>
    </w:p>
    <w:bookmarkEnd w:id="191"/>
    <w:bookmarkStart w:name="z221" w:id="192"/>
    <w:p>
      <w:pPr>
        <w:spacing w:after="0"/>
        <w:ind w:left="0"/>
        <w:jc w:val="left"/>
      </w:pPr>
      <w:r>
        <w:rPr>
          <w:rFonts w:ascii="Times New Roman"/>
          <w:b/>
          <w:i w:val="false"/>
          <w:color w:val="000000"/>
        </w:rPr>
        <w:t xml:space="preserve"> 3.3. Обзор зарубежного опыта</w:t>
      </w:r>
    </w:p>
    <w:bookmarkEnd w:id="192"/>
    <w:bookmarkStart w:name="z222" w:id="193"/>
    <w:p>
      <w:pPr>
        <w:spacing w:after="0"/>
        <w:ind w:left="0"/>
        <w:jc w:val="both"/>
      </w:pPr>
      <w:r>
        <w:rPr>
          <w:rFonts w:ascii="Times New Roman"/>
          <w:b w:val="false"/>
          <w:i w:val="false"/>
          <w:color w:val="000000"/>
          <w:sz w:val="28"/>
        </w:rPr>
        <w:t xml:space="preserve">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 </w:t>
      </w:r>
    </w:p>
    <w:bookmarkEnd w:id="193"/>
    <w:bookmarkStart w:name="z223" w:id="194"/>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переработка с использованием наилучших имеющихся технологий.</w:t>
      </w:r>
    </w:p>
    <w:bookmarkEnd w:id="194"/>
    <w:bookmarkStart w:name="z224" w:id="195"/>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 В 2008 году она была переработана в действующую Директиву ЕС "Об отходах и замене некоторых Директив" (№ 2008/98/ЕС от 19 ноября 2008 г.), которая является рамочным документом, определяющим обращение с отходами в странах ЕС. Основной целью требований является минимизация объемов образования и захоронения отходов, увеличение вторичного использования сырья и переработка с использованием наилучших имеющихся технологий.</w:t>
      </w:r>
    </w:p>
    <w:bookmarkEnd w:id="195"/>
    <w:bookmarkStart w:name="z225" w:id="196"/>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года.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196"/>
    <w:bookmarkStart w:name="z226" w:id="197"/>
    <w:p>
      <w:pPr>
        <w:spacing w:after="0"/>
        <w:ind w:left="0"/>
        <w:jc w:val="both"/>
      </w:pPr>
      <w:r>
        <w:rPr>
          <w:rFonts w:ascii="Times New Roman"/>
          <w:b w:val="false"/>
          <w:i w:val="false"/>
          <w:color w:val="000000"/>
          <w:sz w:val="28"/>
        </w:rPr>
        <w:t>
      Для применения в Бескарагайском районе в сфере управления отходами имеющегося зарубежного опыты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197"/>
    <w:bookmarkStart w:name="z227" w:id="198"/>
    <w:p>
      <w:pPr>
        <w:spacing w:after="0"/>
        <w:ind w:left="0"/>
        <w:jc w:val="left"/>
      </w:pPr>
      <w:r>
        <w:rPr>
          <w:rFonts w:ascii="Times New Roman"/>
          <w:b/>
          <w:i w:val="false"/>
          <w:color w:val="000000"/>
        </w:rPr>
        <w:t xml:space="preserve"> 3.4.1. Обзор зарубежного опыта: сбор отходов</w:t>
      </w:r>
    </w:p>
    <w:bookmarkEnd w:id="198"/>
    <w:bookmarkStart w:name="z228" w:id="199"/>
    <w:p>
      <w:pPr>
        <w:spacing w:after="0"/>
        <w:ind w:left="0"/>
        <w:jc w:val="both"/>
      </w:pPr>
      <w:r>
        <w:rPr>
          <w:rFonts w:ascii="Times New Roman"/>
          <w:b w:val="false"/>
          <w:i w:val="false"/>
          <w:color w:val="000000"/>
          <w:sz w:val="28"/>
        </w:rPr>
        <w:t xml:space="preserve">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 </w:t>
      </w:r>
    </w:p>
    <w:bookmarkEnd w:id="199"/>
    <w:bookmarkStart w:name="z229" w:id="200"/>
    <w:p>
      <w:pPr>
        <w:spacing w:after="0"/>
        <w:ind w:left="0"/>
        <w:jc w:val="both"/>
      </w:pPr>
      <w:r>
        <w:rPr>
          <w:rFonts w:ascii="Times New Roman"/>
          <w:b w:val="false"/>
          <w:i w:val="false"/>
          <w:color w:val="000000"/>
          <w:sz w:val="28"/>
        </w:rPr>
        <w:t xml:space="preserve">
      В разных странах существуют и используются разные схемы сбора отходов: </w:t>
      </w:r>
    </w:p>
    <w:bookmarkEnd w:id="200"/>
    <w:bookmarkStart w:name="z230" w:id="201"/>
    <w:p>
      <w:pPr>
        <w:spacing w:after="0"/>
        <w:ind w:left="0"/>
        <w:jc w:val="both"/>
      </w:pPr>
      <w:r>
        <w:rPr>
          <w:rFonts w:ascii="Times New Roman"/>
          <w:b w:val="false"/>
          <w:i w:val="false"/>
          <w:color w:val="000000"/>
          <w:sz w:val="28"/>
        </w:rPr>
        <w:t xml:space="preserve">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 </w:t>
      </w:r>
    </w:p>
    <w:bookmarkEnd w:id="201"/>
    <w:bookmarkStart w:name="z231" w:id="202"/>
    <w:p>
      <w:pPr>
        <w:spacing w:after="0"/>
        <w:ind w:left="0"/>
        <w:jc w:val="both"/>
      </w:pPr>
      <w:r>
        <w:rPr>
          <w:rFonts w:ascii="Times New Roman"/>
          <w:b w:val="false"/>
          <w:i w:val="false"/>
          <w:color w:val="000000"/>
          <w:sz w:val="28"/>
        </w:rPr>
        <w:t xml:space="preserve">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 </w:t>
      </w:r>
    </w:p>
    <w:bookmarkEnd w:id="202"/>
    <w:bookmarkStart w:name="z232" w:id="203"/>
    <w:p>
      <w:pPr>
        <w:spacing w:after="0"/>
        <w:ind w:left="0"/>
        <w:jc w:val="both"/>
      </w:pPr>
      <w:r>
        <w:rPr>
          <w:rFonts w:ascii="Times New Roman"/>
          <w:b w:val="false"/>
          <w:i w:val="false"/>
          <w:color w:val="000000"/>
          <w:sz w:val="28"/>
        </w:rPr>
        <w:t xml:space="preserve">
      • "Сбор у обочины". Жители оставляют ТБО у тротуара перед своими домами согласно графику, установленному местными исполнительными органами. </w:t>
      </w:r>
    </w:p>
    <w:bookmarkEnd w:id="203"/>
    <w:bookmarkStart w:name="z233" w:id="204"/>
    <w:p>
      <w:pPr>
        <w:spacing w:after="0"/>
        <w:ind w:left="0"/>
        <w:jc w:val="both"/>
      </w:pPr>
      <w:r>
        <w:rPr>
          <w:rFonts w:ascii="Times New Roman"/>
          <w:b w:val="false"/>
          <w:i w:val="false"/>
          <w:color w:val="000000"/>
          <w:sz w:val="28"/>
        </w:rPr>
        <w:t xml:space="preserve">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 </w:t>
      </w:r>
    </w:p>
    <w:bookmarkEnd w:id="204"/>
    <w:bookmarkStart w:name="z234" w:id="205"/>
    <w:p>
      <w:pPr>
        <w:spacing w:after="0"/>
        <w:ind w:left="0"/>
        <w:jc w:val="both"/>
      </w:pPr>
      <w:r>
        <w:rPr>
          <w:rFonts w:ascii="Times New Roman"/>
          <w:b w:val="false"/>
          <w:i w:val="false"/>
          <w:color w:val="000000"/>
          <w:sz w:val="28"/>
        </w:rPr>
        <w:t xml:space="preserve">
      • "Вывоз по договору". Физические лица заключают договора на вывоз ТБО напрямую с компаниями-перевозчиками. </w:t>
      </w:r>
    </w:p>
    <w:bookmarkEnd w:id="205"/>
    <w:bookmarkStart w:name="z235" w:id="206"/>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206"/>
    <w:bookmarkStart w:name="z236" w:id="207"/>
    <w:p>
      <w:pPr>
        <w:spacing w:after="0"/>
        <w:ind w:left="0"/>
        <w:jc w:val="both"/>
      </w:pPr>
      <w:r>
        <w:rPr>
          <w:rFonts w:ascii="Times New Roman"/>
          <w:b w:val="false"/>
          <w:i w:val="false"/>
          <w:color w:val="000000"/>
          <w:sz w:val="28"/>
        </w:rPr>
        <w:t xml:space="preserve">
      Распространен раздельный сбор следующих видов отходов: </w:t>
      </w:r>
    </w:p>
    <w:bookmarkEnd w:id="207"/>
    <w:bookmarkStart w:name="z237" w:id="208"/>
    <w:p>
      <w:pPr>
        <w:spacing w:after="0"/>
        <w:ind w:left="0"/>
        <w:jc w:val="both"/>
      </w:pPr>
      <w:r>
        <w:rPr>
          <w:rFonts w:ascii="Times New Roman"/>
          <w:b w:val="false"/>
          <w:i w:val="false"/>
          <w:color w:val="000000"/>
          <w:sz w:val="28"/>
        </w:rPr>
        <w:t xml:space="preserve">
      • Макулатура; </w:t>
      </w:r>
    </w:p>
    <w:bookmarkEnd w:id="208"/>
    <w:bookmarkStart w:name="z238" w:id="209"/>
    <w:p>
      <w:pPr>
        <w:spacing w:after="0"/>
        <w:ind w:left="0"/>
        <w:jc w:val="both"/>
      </w:pPr>
      <w:r>
        <w:rPr>
          <w:rFonts w:ascii="Times New Roman"/>
          <w:b w:val="false"/>
          <w:i w:val="false"/>
          <w:color w:val="000000"/>
          <w:sz w:val="28"/>
        </w:rPr>
        <w:t>
      • Отходы пластика (включая PET);</w:t>
      </w:r>
    </w:p>
    <w:bookmarkEnd w:id="209"/>
    <w:bookmarkStart w:name="z239" w:id="210"/>
    <w:p>
      <w:pPr>
        <w:spacing w:after="0"/>
        <w:ind w:left="0"/>
        <w:jc w:val="both"/>
      </w:pPr>
      <w:r>
        <w:rPr>
          <w:rFonts w:ascii="Times New Roman"/>
          <w:b w:val="false"/>
          <w:i w:val="false"/>
          <w:color w:val="000000"/>
          <w:sz w:val="28"/>
        </w:rPr>
        <w:t xml:space="preserve">
      • Стеклобой; </w:t>
      </w:r>
    </w:p>
    <w:bookmarkEnd w:id="210"/>
    <w:bookmarkStart w:name="z240" w:id="211"/>
    <w:p>
      <w:pPr>
        <w:spacing w:after="0"/>
        <w:ind w:left="0"/>
        <w:jc w:val="both"/>
      </w:pPr>
      <w:r>
        <w:rPr>
          <w:rFonts w:ascii="Times New Roman"/>
          <w:b w:val="false"/>
          <w:i w:val="false"/>
          <w:color w:val="000000"/>
          <w:sz w:val="28"/>
        </w:rPr>
        <w:t xml:space="preserve">
      • Металлолом; </w:t>
      </w:r>
    </w:p>
    <w:bookmarkEnd w:id="211"/>
    <w:bookmarkStart w:name="z241" w:id="212"/>
    <w:p>
      <w:pPr>
        <w:spacing w:after="0"/>
        <w:ind w:left="0"/>
        <w:jc w:val="both"/>
      </w:pPr>
      <w:r>
        <w:rPr>
          <w:rFonts w:ascii="Times New Roman"/>
          <w:b w:val="false"/>
          <w:i w:val="false"/>
          <w:color w:val="000000"/>
          <w:sz w:val="28"/>
        </w:rPr>
        <w:t xml:space="preserve">
      • Пищевые (органические) отходы, включая садовые отходы; </w:t>
      </w:r>
    </w:p>
    <w:bookmarkEnd w:id="212"/>
    <w:bookmarkStart w:name="z242" w:id="213"/>
    <w:p>
      <w:pPr>
        <w:spacing w:after="0"/>
        <w:ind w:left="0"/>
        <w:jc w:val="both"/>
      </w:pPr>
      <w:r>
        <w:rPr>
          <w:rFonts w:ascii="Times New Roman"/>
          <w:b w:val="false"/>
          <w:i w:val="false"/>
          <w:color w:val="000000"/>
          <w:sz w:val="28"/>
        </w:rPr>
        <w:t xml:space="preserve">
      • Отходы упаковки. </w:t>
      </w:r>
    </w:p>
    <w:bookmarkEnd w:id="213"/>
    <w:bookmarkStart w:name="z243" w:id="214"/>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214"/>
    <w:bookmarkStart w:name="z244" w:id="215"/>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215"/>
    <w:bookmarkStart w:name="z245" w:id="216"/>
    <w:p>
      <w:pPr>
        <w:spacing w:after="0"/>
        <w:ind w:left="0"/>
        <w:jc w:val="both"/>
      </w:pPr>
      <w:r>
        <w:rPr>
          <w:rFonts w:ascii="Times New Roman"/>
          <w:b w:val="false"/>
          <w:i w:val="false"/>
          <w:color w:val="000000"/>
          <w:sz w:val="28"/>
        </w:rPr>
        <w:t xml:space="preserve">
      Преимуществами раздельного сбора являются: </w:t>
      </w:r>
    </w:p>
    <w:bookmarkEnd w:id="216"/>
    <w:bookmarkStart w:name="z246" w:id="217"/>
    <w:p>
      <w:pPr>
        <w:spacing w:after="0"/>
        <w:ind w:left="0"/>
        <w:jc w:val="both"/>
      </w:pPr>
      <w:r>
        <w:rPr>
          <w:rFonts w:ascii="Times New Roman"/>
          <w:b w:val="false"/>
          <w:i w:val="false"/>
          <w:color w:val="000000"/>
          <w:sz w:val="28"/>
        </w:rPr>
        <w:t xml:space="preserve">
      •вторичное использование материалов или использование отходов в качестве вторичного сырья для производства новых материалов; </w:t>
      </w:r>
    </w:p>
    <w:bookmarkEnd w:id="217"/>
    <w:bookmarkStart w:name="z247" w:id="218"/>
    <w:p>
      <w:pPr>
        <w:spacing w:after="0"/>
        <w:ind w:left="0"/>
        <w:jc w:val="both"/>
      </w:pPr>
      <w:r>
        <w:rPr>
          <w:rFonts w:ascii="Times New Roman"/>
          <w:b w:val="false"/>
          <w:i w:val="false"/>
          <w:color w:val="000000"/>
          <w:sz w:val="28"/>
        </w:rPr>
        <w:t>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218"/>
    <w:bookmarkStart w:name="z248" w:id="219"/>
    <w:p>
      <w:pPr>
        <w:spacing w:after="0"/>
        <w:ind w:left="0"/>
        <w:jc w:val="both"/>
      </w:pPr>
      <w:r>
        <w:rPr>
          <w:rFonts w:ascii="Times New Roman"/>
          <w:b w:val="false"/>
          <w:i w:val="false"/>
          <w:color w:val="000000"/>
          <w:sz w:val="28"/>
        </w:rPr>
        <w:t xml:space="preserve">
      Недостатками раздельного сбора являются: </w:t>
      </w:r>
    </w:p>
    <w:bookmarkEnd w:id="219"/>
    <w:bookmarkStart w:name="z249" w:id="220"/>
    <w:p>
      <w:pPr>
        <w:spacing w:after="0"/>
        <w:ind w:left="0"/>
        <w:jc w:val="both"/>
      </w:pPr>
      <w:r>
        <w:rPr>
          <w:rFonts w:ascii="Times New Roman"/>
          <w:b w:val="false"/>
          <w:i w:val="false"/>
          <w:color w:val="000000"/>
          <w:sz w:val="28"/>
        </w:rPr>
        <w:t xml:space="preserve">
      •дополнительные затраты на закупку контейнеров для каждого вида сортируемых отходов и специализированного транспорта для вывоза; </w:t>
      </w:r>
    </w:p>
    <w:bookmarkEnd w:id="220"/>
    <w:bookmarkStart w:name="z250" w:id="221"/>
    <w:p>
      <w:pPr>
        <w:spacing w:after="0"/>
        <w:ind w:left="0"/>
        <w:jc w:val="both"/>
      </w:pPr>
      <w:r>
        <w:rPr>
          <w:rFonts w:ascii="Times New Roman"/>
          <w:b w:val="false"/>
          <w:i w:val="false"/>
          <w:color w:val="000000"/>
          <w:sz w:val="28"/>
        </w:rPr>
        <w:t>
      •необходимость строительства дополнительной инфраструктуры;</w:t>
      </w:r>
    </w:p>
    <w:bookmarkEnd w:id="221"/>
    <w:bookmarkStart w:name="z251" w:id="222"/>
    <w:p>
      <w:pPr>
        <w:spacing w:after="0"/>
        <w:ind w:left="0"/>
        <w:jc w:val="both"/>
      </w:pPr>
      <w:r>
        <w:rPr>
          <w:rFonts w:ascii="Times New Roman"/>
          <w:b w:val="false"/>
          <w:i w:val="false"/>
          <w:color w:val="000000"/>
          <w:sz w:val="28"/>
        </w:rPr>
        <w:t>
      •затраты и дополнительные расходы на транспортировку за счет увеличения количества транспорта и маршрутов;</w:t>
      </w:r>
    </w:p>
    <w:bookmarkEnd w:id="222"/>
    <w:bookmarkStart w:name="z252" w:id="223"/>
    <w:p>
      <w:pPr>
        <w:spacing w:after="0"/>
        <w:ind w:left="0"/>
        <w:jc w:val="both"/>
      </w:pPr>
      <w:r>
        <w:rPr>
          <w:rFonts w:ascii="Times New Roman"/>
          <w:b w:val="false"/>
          <w:i w:val="false"/>
          <w:color w:val="000000"/>
          <w:sz w:val="28"/>
        </w:rPr>
        <w:t xml:space="preserve">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 </w:t>
      </w:r>
    </w:p>
    <w:bookmarkEnd w:id="223"/>
    <w:bookmarkStart w:name="z253" w:id="224"/>
    <w:p>
      <w:pPr>
        <w:spacing w:after="0"/>
        <w:ind w:left="0"/>
        <w:jc w:val="both"/>
      </w:pPr>
      <w:r>
        <w:rPr>
          <w:rFonts w:ascii="Times New Roman"/>
          <w:b w:val="false"/>
          <w:i w:val="false"/>
          <w:color w:val="000000"/>
          <w:sz w:val="28"/>
        </w:rPr>
        <w:t xml:space="preserve">
      •необходимость в регулярном контроле и мониторинге за качеством раздельного сбора также влечет значительные дополнительные затраты; </w:t>
      </w:r>
    </w:p>
    <w:bookmarkEnd w:id="224"/>
    <w:bookmarkStart w:name="z254" w:id="225"/>
    <w:p>
      <w:pPr>
        <w:spacing w:after="0"/>
        <w:ind w:left="0"/>
        <w:jc w:val="both"/>
      </w:pPr>
      <w:r>
        <w:rPr>
          <w:rFonts w:ascii="Times New Roman"/>
          <w:b w:val="false"/>
          <w:i w:val="false"/>
          <w:color w:val="000000"/>
          <w:sz w:val="28"/>
        </w:rPr>
        <w:t>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225"/>
    <w:bookmarkStart w:name="z255" w:id="226"/>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226"/>
    <w:bookmarkStart w:name="z256" w:id="227"/>
    <w:p>
      <w:pPr>
        <w:spacing w:after="0"/>
        <w:ind w:left="0"/>
        <w:jc w:val="both"/>
      </w:pPr>
      <w:r>
        <w:rPr>
          <w:rFonts w:ascii="Times New Roman"/>
          <w:b w:val="false"/>
          <w:i w:val="false"/>
          <w:color w:val="000000"/>
          <w:sz w:val="28"/>
        </w:rPr>
        <w:t xml:space="preserve">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 </w:t>
      </w:r>
    </w:p>
    <w:bookmarkEnd w:id="227"/>
    <w:bookmarkStart w:name="z257" w:id="228"/>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228"/>
    <w:bookmarkStart w:name="z258" w:id="229"/>
    <w:p>
      <w:pPr>
        <w:spacing w:after="0"/>
        <w:ind w:left="0"/>
        <w:jc w:val="left"/>
      </w:pPr>
      <w:r>
        <w:rPr>
          <w:rFonts w:ascii="Times New Roman"/>
          <w:b/>
          <w:i w:val="false"/>
          <w:color w:val="000000"/>
        </w:rPr>
        <w:t xml:space="preserve"> 3.4.2. Обзор зарубежного опыта: транспортировка отходов</w:t>
      </w:r>
    </w:p>
    <w:bookmarkEnd w:id="229"/>
    <w:bookmarkStart w:name="z259" w:id="230"/>
    <w:p>
      <w:pPr>
        <w:spacing w:after="0"/>
        <w:ind w:left="0"/>
        <w:jc w:val="both"/>
      </w:pPr>
      <w:r>
        <w:rPr>
          <w:rFonts w:ascii="Times New Roman"/>
          <w:b w:val="false"/>
          <w:i w:val="false"/>
          <w:color w:val="000000"/>
          <w:sz w:val="28"/>
        </w:rPr>
        <w:t xml:space="preserve">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 </w:t>
      </w:r>
    </w:p>
    <w:bookmarkEnd w:id="230"/>
    <w:bookmarkStart w:name="z260" w:id="231"/>
    <w:p>
      <w:pPr>
        <w:spacing w:after="0"/>
        <w:ind w:left="0"/>
        <w:jc w:val="both"/>
      </w:pPr>
      <w:r>
        <w:rPr>
          <w:rFonts w:ascii="Times New Roman"/>
          <w:b w:val="false"/>
          <w:i w:val="false"/>
          <w:color w:val="000000"/>
          <w:sz w:val="28"/>
        </w:rPr>
        <w:t xml:space="preserve">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 </w:t>
      </w:r>
    </w:p>
    <w:bookmarkEnd w:id="231"/>
    <w:bookmarkStart w:name="z261" w:id="232"/>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районных центров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232"/>
    <w:bookmarkStart w:name="z262" w:id="233"/>
    <w:p>
      <w:pPr>
        <w:spacing w:after="0"/>
        <w:ind w:left="0"/>
        <w:jc w:val="both"/>
      </w:pPr>
      <w:r>
        <w:rPr>
          <w:rFonts w:ascii="Times New Roman"/>
          <w:b w:val="false"/>
          <w:i w:val="false"/>
          <w:color w:val="000000"/>
          <w:sz w:val="28"/>
        </w:rPr>
        <w:t xml:space="preserve">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 </w:t>
      </w:r>
    </w:p>
    <w:bookmarkEnd w:id="233"/>
    <w:bookmarkStart w:name="z263" w:id="234"/>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w:t>
      </w:r>
    </w:p>
    <w:bookmarkEnd w:id="234"/>
    <w:bookmarkStart w:name="z264" w:id="235"/>
    <w:p>
      <w:pPr>
        <w:spacing w:after="0"/>
        <w:ind w:left="0"/>
        <w:jc w:val="both"/>
      </w:pPr>
      <w:r>
        <w:rPr>
          <w:rFonts w:ascii="Times New Roman"/>
          <w:b w:val="false"/>
          <w:i w:val="false"/>
          <w:color w:val="000000"/>
          <w:sz w:val="28"/>
        </w:rPr>
        <w:t xml:space="preserve">
      • Мусоровоз, заменяющий контейнер с отходами на опустошенный; </w:t>
      </w:r>
    </w:p>
    <w:bookmarkEnd w:id="235"/>
    <w:bookmarkStart w:name="z265" w:id="236"/>
    <w:p>
      <w:pPr>
        <w:spacing w:after="0"/>
        <w:ind w:left="0"/>
        <w:jc w:val="both"/>
      </w:pPr>
      <w:r>
        <w:rPr>
          <w:rFonts w:ascii="Times New Roman"/>
          <w:b w:val="false"/>
          <w:i w:val="false"/>
          <w:color w:val="000000"/>
          <w:sz w:val="28"/>
        </w:rPr>
        <w:t xml:space="preserve">
      • Мусоровоз с отдельными секциями для разных видов отходов, который выгружает разные виды отходов в соответствующие секции. </w:t>
      </w:r>
    </w:p>
    <w:bookmarkEnd w:id="236"/>
    <w:bookmarkStart w:name="z266" w:id="237"/>
    <w:p>
      <w:pPr>
        <w:spacing w:after="0"/>
        <w:ind w:left="0"/>
        <w:jc w:val="both"/>
      </w:pPr>
      <w:r>
        <w:rPr>
          <w:rFonts w:ascii="Times New Roman"/>
          <w:b w:val="false"/>
          <w:i w:val="false"/>
          <w:color w:val="000000"/>
          <w:sz w:val="28"/>
        </w:rPr>
        <w:t>
      Примерно такая система работает в г.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237"/>
    <w:bookmarkStart w:name="z267" w:id="238"/>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238"/>
    <w:bookmarkStart w:name="z268" w:id="239"/>
    <w:p>
      <w:pPr>
        <w:spacing w:after="0"/>
        <w:ind w:left="0"/>
        <w:jc w:val="both"/>
      </w:pPr>
      <w:r>
        <w:rPr>
          <w:rFonts w:ascii="Times New Roman"/>
          <w:b w:val="false"/>
          <w:i w:val="false"/>
          <w:color w:val="000000"/>
          <w:sz w:val="28"/>
        </w:rPr>
        <w:t xml:space="preserve">
      Вдобавок, по данным консалтинговой фирмы AberdeenGroup (США), внедрение GPS позволяет сократить затраты на топливо в среднем на 13,2% и на сверхурочные работы на 13,4%. </w:t>
      </w:r>
    </w:p>
    <w:bookmarkEnd w:id="239"/>
    <w:bookmarkStart w:name="z269" w:id="240"/>
    <w:p>
      <w:pPr>
        <w:spacing w:after="0"/>
        <w:ind w:left="0"/>
        <w:jc w:val="both"/>
      </w:pPr>
      <w:r>
        <w:rPr>
          <w:rFonts w:ascii="Times New Roman"/>
          <w:b w:val="false"/>
          <w:i w:val="false"/>
          <w:color w:val="000000"/>
          <w:sz w:val="28"/>
        </w:rPr>
        <w:t xml:space="preserve">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 </w:t>
      </w:r>
    </w:p>
    <w:bookmarkEnd w:id="240"/>
    <w:bookmarkStart w:name="z270" w:id="241"/>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241"/>
    <w:bookmarkStart w:name="z271" w:id="242"/>
    <w:p>
      <w:pPr>
        <w:spacing w:after="0"/>
        <w:ind w:left="0"/>
        <w:jc w:val="left"/>
      </w:pPr>
      <w:r>
        <w:rPr>
          <w:rFonts w:ascii="Times New Roman"/>
          <w:b/>
          <w:i w:val="false"/>
          <w:color w:val="000000"/>
        </w:rPr>
        <w:t xml:space="preserve"> Биологическая переработка отходов</w:t>
      </w:r>
    </w:p>
    <w:bookmarkEnd w:id="242"/>
    <w:bookmarkStart w:name="z272" w:id="243"/>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 В рамках программы были изучены и проанализированы два устоявшихся биологических метода переработки пищевых отходов – компостирование и анаэробное сбраживание. Технологии биологической переработки чаще всего используются в совместительстве с внедренными практиками раздельного сбора пищевых и зеленых садовых отходов.</w:t>
      </w:r>
    </w:p>
    <w:bookmarkEnd w:id="243"/>
    <w:bookmarkStart w:name="z273" w:id="244"/>
    <w:p>
      <w:pPr>
        <w:spacing w:after="0"/>
        <w:ind w:left="0"/>
        <w:jc w:val="left"/>
      </w:pPr>
      <w:r>
        <w:rPr>
          <w:rFonts w:ascii="Times New Roman"/>
          <w:b/>
          <w:i w:val="false"/>
          <w:color w:val="000000"/>
        </w:rPr>
        <w:t xml:space="preserve"> Компостирование</w:t>
      </w:r>
    </w:p>
    <w:bookmarkEnd w:id="244"/>
    <w:bookmarkStart w:name="z274" w:id="245"/>
    <w:p>
      <w:pPr>
        <w:spacing w:after="0"/>
        <w:ind w:left="0"/>
        <w:jc w:val="both"/>
      </w:pPr>
      <w:r>
        <w:rPr>
          <w:rFonts w:ascii="Times New Roman"/>
          <w:b w:val="false"/>
          <w:i w:val="false"/>
          <w:color w:val="000000"/>
          <w:sz w:val="28"/>
        </w:rPr>
        <w:t xml:space="preserve">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Хотя ТБО и подлежит компостированию, наиболее качественный компост производится в результате компостирования сортированных органических отходов. </w:t>
      </w:r>
    </w:p>
    <w:bookmarkEnd w:id="245"/>
    <w:bookmarkStart w:name="z275" w:id="246"/>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246"/>
    <w:bookmarkStart w:name="z276" w:id="247"/>
    <w:p>
      <w:pPr>
        <w:spacing w:after="0"/>
        <w:ind w:left="0"/>
        <w:jc w:val="both"/>
      </w:pPr>
      <w:r>
        <w:rPr>
          <w:rFonts w:ascii="Times New Roman"/>
          <w:b w:val="false"/>
          <w:i w:val="false"/>
          <w:color w:val="000000"/>
          <w:sz w:val="28"/>
        </w:rPr>
        <w:t xml:space="preserve">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 </w:t>
      </w:r>
    </w:p>
    <w:bookmarkEnd w:id="247"/>
    <w:bookmarkStart w:name="z277" w:id="248"/>
    <w:p>
      <w:pPr>
        <w:spacing w:after="0"/>
        <w:ind w:left="0"/>
        <w:jc w:val="both"/>
      </w:pPr>
      <w:r>
        <w:rPr>
          <w:rFonts w:ascii="Times New Roman"/>
          <w:b w:val="false"/>
          <w:i w:val="false"/>
          <w:color w:val="000000"/>
          <w:sz w:val="28"/>
        </w:rPr>
        <w:t>
      При низких температурах, например, в зимние периоды, биологическое разложение органических веществ замедляется или останавливается, поэтому в погодно-климатических условиях г. Астаны применение компостирования для переработки ТБО является нецелесообразным.</w:t>
      </w:r>
    </w:p>
    <w:bookmarkEnd w:id="248"/>
    <w:bookmarkStart w:name="z278" w:id="249"/>
    <w:p>
      <w:pPr>
        <w:spacing w:after="0"/>
        <w:ind w:left="0"/>
        <w:jc w:val="left"/>
      </w:pPr>
      <w:r>
        <w:rPr>
          <w:rFonts w:ascii="Times New Roman"/>
          <w:b/>
          <w:i w:val="false"/>
          <w:color w:val="000000"/>
        </w:rPr>
        <w:t xml:space="preserve"> Анаэробное сбраживание</w:t>
      </w:r>
    </w:p>
    <w:bookmarkEnd w:id="249"/>
    <w:bookmarkStart w:name="z279" w:id="250"/>
    <w:p>
      <w:pPr>
        <w:spacing w:after="0"/>
        <w:ind w:left="0"/>
        <w:jc w:val="both"/>
      </w:pPr>
      <w:r>
        <w:rPr>
          <w:rFonts w:ascii="Times New Roman"/>
          <w:b w:val="false"/>
          <w:i w:val="false"/>
          <w:color w:val="000000"/>
          <w:sz w:val="28"/>
        </w:rPr>
        <w:t xml:space="preserve">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 </w:t>
      </w:r>
    </w:p>
    <w:bookmarkEnd w:id="250"/>
    <w:bookmarkStart w:name="z280" w:id="251"/>
    <w:p>
      <w:pPr>
        <w:spacing w:after="0"/>
        <w:ind w:left="0"/>
        <w:jc w:val="both"/>
      </w:pPr>
      <w:r>
        <w:rPr>
          <w:rFonts w:ascii="Times New Roman"/>
          <w:b w:val="false"/>
          <w:i w:val="false"/>
          <w:color w:val="000000"/>
          <w:sz w:val="28"/>
        </w:rPr>
        <w:t xml:space="preserve">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 </w:t>
      </w:r>
    </w:p>
    <w:bookmarkEnd w:id="251"/>
    <w:bookmarkStart w:name="z281" w:id="252"/>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252"/>
    <w:bookmarkStart w:name="z282" w:id="253"/>
    <w:p>
      <w:pPr>
        <w:spacing w:after="0"/>
        <w:ind w:left="0"/>
        <w:jc w:val="left"/>
      </w:pPr>
      <w:r>
        <w:rPr>
          <w:rFonts w:ascii="Times New Roman"/>
          <w:b/>
          <w:i w:val="false"/>
          <w:color w:val="000000"/>
        </w:rPr>
        <w:t xml:space="preserve"> 3.4.3. Выводы по обзору зарубежного опыта</w:t>
      </w:r>
    </w:p>
    <w:bookmarkEnd w:id="253"/>
    <w:bookmarkStart w:name="z283" w:id="254"/>
    <w:p>
      <w:pPr>
        <w:spacing w:after="0"/>
        <w:ind w:left="0"/>
        <w:jc w:val="left"/>
      </w:pPr>
      <w:r>
        <w:rPr>
          <w:rFonts w:ascii="Times New Roman"/>
          <w:b/>
          <w:i w:val="false"/>
          <w:color w:val="000000"/>
        </w:rPr>
        <w:t xml:space="preserve"> Сбор отходов</w:t>
      </w:r>
    </w:p>
    <w:bookmarkEnd w:id="254"/>
    <w:bookmarkStart w:name="z284" w:id="255"/>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255"/>
    <w:bookmarkStart w:name="z285" w:id="256"/>
    <w:p>
      <w:pPr>
        <w:spacing w:after="0"/>
        <w:ind w:left="0"/>
        <w:jc w:val="both"/>
      </w:pPr>
      <w:r>
        <w:rPr>
          <w:rFonts w:ascii="Times New Roman"/>
          <w:b w:val="false"/>
          <w:i w:val="false"/>
          <w:color w:val="000000"/>
          <w:sz w:val="28"/>
        </w:rPr>
        <w:t>
      • Пластиковые контейнеры более легкие и могут обслуживаться одним человеком, но менее износо- и огнеустойчивые.</w:t>
      </w:r>
    </w:p>
    <w:bookmarkEnd w:id="256"/>
    <w:bookmarkStart w:name="z286" w:id="257"/>
    <w:p>
      <w:pPr>
        <w:spacing w:after="0"/>
        <w:ind w:left="0"/>
        <w:jc w:val="both"/>
      </w:pPr>
      <w:r>
        <w:rPr>
          <w:rFonts w:ascii="Times New Roman"/>
          <w:b w:val="false"/>
          <w:i w:val="false"/>
          <w:color w:val="000000"/>
          <w:sz w:val="28"/>
        </w:rPr>
        <w:t>
      •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257"/>
    <w:bookmarkStart w:name="z287" w:id="258"/>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258"/>
    <w:bookmarkStart w:name="z288" w:id="259"/>
    <w:p>
      <w:pPr>
        <w:spacing w:after="0"/>
        <w:ind w:left="0"/>
        <w:jc w:val="left"/>
      </w:pPr>
      <w:r>
        <w:rPr>
          <w:rFonts w:ascii="Times New Roman"/>
          <w:b/>
          <w:i w:val="false"/>
          <w:color w:val="000000"/>
        </w:rPr>
        <w:t xml:space="preserve"> Транспортировка</w:t>
      </w:r>
    </w:p>
    <w:bookmarkEnd w:id="259"/>
    <w:bookmarkStart w:name="z289" w:id="260"/>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260"/>
    <w:bookmarkStart w:name="z290" w:id="261"/>
    <w:p>
      <w:pPr>
        <w:spacing w:after="0"/>
        <w:ind w:left="0"/>
        <w:jc w:val="left"/>
      </w:pPr>
      <w:r>
        <w:rPr>
          <w:rFonts w:ascii="Times New Roman"/>
          <w:b/>
          <w:i w:val="false"/>
          <w:color w:val="000000"/>
        </w:rPr>
        <w:t xml:space="preserve"> Сортировка</w:t>
      </w:r>
    </w:p>
    <w:bookmarkEnd w:id="261"/>
    <w:bookmarkStart w:name="z291" w:id="262"/>
    <w:p>
      <w:pPr>
        <w:spacing w:after="0"/>
        <w:ind w:left="0"/>
        <w:jc w:val="both"/>
      </w:pPr>
      <w:r>
        <w:rPr>
          <w:rFonts w:ascii="Times New Roman"/>
          <w:b w:val="false"/>
          <w:i w:val="false"/>
          <w:color w:val="000000"/>
          <w:sz w:val="28"/>
        </w:rPr>
        <w:t xml:space="preserve">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 </w:t>
      </w:r>
    </w:p>
    <w:bookmarkEnd w:id="262"/>
    <w:bookmarkStart w:name="z292" w:id="263"/>
    <w:p>
      <w:pPr>
        <w:spacing w:after="0"/>
        <w:ind w:left="0"/>
        <w:jc w:val="left"/>
      </w:pPr>
      <w:r>
        <w:rPr>
          <w:rFonts w:ascii="Times New Roman"/>
          <w:b/>
          <w:i w:val="false"/>
          <w:color w:val="000000"/>
        </w:rPr>
        <w:t xml:space="preserve"> Переработка</w:t>
      </w:r>
    </w:p>
    <w:bookmarkEnd w:id="263"/>
    <w:bookmarkStart w:name="z293" w:id="264"/>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264"/>
    <w:bookmarkStart w:name="z294" w:id="265"/>
    <w:p>
      <w:pPr>
        <w:spacing w:after="0"/>
        <w:ind w:left="0"/>
        <w:jc w:val="left"/>
      </w:pPr>
      <w:r>
        <w:rPr>
          <w:rFonts w:ascii="Times New Roman"/>
          <w:b/>
          <w:i w:val="false"/>
          <w:color w:val="000000"/>
        </w:rPr>
        <w:t xml:space="preserve"> 4. Цели, целевые индикаторы, задачи и показатели результатов реализации программы</w:t>
      </w:r>
    </w:p>
    <w:bookmarkEnd w:id="265"/>
    <w:bookmarkStart w:name="z295" w:id="266"/>
    <w:p>
      <w:pPr>
        <w:spacing w:after="0"/>
        <w:ind w:left="0"/>
        <w:jc w:val="left"/>
      </w:pPr>
      <w:r>
        <w:rPr>
          <w:rFonts w:ascii="Times New Roman"/>
          <w:b/>
          <w:i w:val="false"/>
          <w:color w:val="000000"/>
        </w:rPr>
        <w:t xml:space="preserve"> 4.1. Цели программы</w:t>
      </w:r>
    </w:p>
    <w:bookmarkEnd w:id="266"/>
    <w:bookmarkStart w:name="z296" w:id="267"/>
    <w:p>
      <w:pPr>
        <w:spacing w:after="0"/>
        <w:ind w:left="0"/>
        <w:jc w:val="both"/>
      </w:pPr>
      <w:r>
        <w:rPr>
          <w:rFonts w:ascii="Times New Roman"/>
          <w:b w:val="false"/>
          <w:i w:val="false"/>
          <w:color w:val="000000"/>
          <w:sz w:val="28"/>
        </w:rPr>
        <w:t>
      Целью программы является: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Бескарагайского района</w:t>
      </w:r>
    </w:p>
    <w:bookmarkEnd w:id="267"/>
    <w:bookmarkStart w:name="z297" w:id="268"/>
    <w:p>
      <w:pPr>
        <w:spacing w:after="0"/>
        <w:ind w:left="0"/>
        <w:jc w:val="left"/>
      </w:pPr>
      <w:r>
        <w:rPr>
          <w:rFonts w:ascii="Times New Roman"/>
          <w:b/>
          <w:i w:val="false"/>
          <w:color w:val="000000"/>
        </w:rPr>
        <w:t xml:space="preserve"> 4.2. Задачи программы</w:t>
      </w:r>
    </w:p>
    <w:bookmarkEnd w:id="268"/>
    <w:bookmarkStart w:name="z298" w:id="269"/>
    <w:p>
      <w:pPr>
        <w:spacing w:after="0"/>
        <w:ind w:left="0"/>
        <w:jc w:val="both"/>
      </w:pPr>
      <w:r>
        <w:rPr>
          <w:rFonts w:ascii="Times New Roman"/>
          <w:b w:val="false"/>
          <w:i w:val="false"/>
          <w:color w:val="000000"/>
          <w:sz w:val="28"/>
        </w:rPr>
        <w:t xml:space="preserve">
      Задачами программы являются: </w:t>
      </w:r>
    </w:p>
    <w:bookmarkEnd w:id="269"/>
    <w:bookmarkStart w:name="z299" w:id="270"/>
    <w:p>
      <w:pPr>
        <w:spacing w:after="0"/>
        <w:ind w:left="0"/>
        <w:jc w:val="both"/>
      </w:pPr>
      <w:r>
        <w:rPr>
          <w:rFonts w:ascii="Times New Roman"/>
          <w:b w:val="false"/>
          <w:i w:val="false"/>
          <w:color w:val="000000"/>
          <w:sz w:val="28"/>
        </w:rPr>
        <w:t>
      1) Формирование организационно-правовых и экономических оснований для комплексного управления отходами Бескарагайского района;</w:t>
      </w:r>
    </w:p>
    <w:bookmarkEnd w:id="270"/>
    <w:bookmarkStart w:name="z300" w:id="271"/>
    <w:p>
      <w:pPr>
        <w:spacing w:after="0"/>
        <w:ind w:left="0"/>
        <w:jc w:val="both"/>
      </w:pPr>
      <w:r>
        <w:rPr>
          <w:rFonts w:ascii="Times New Roman"/>
          <w:b w:val="false"/>
          <w:i w:val="false"/>
          <w:color w:val="000000"/>
          <w:sz w:val="28"/>
        </w:rPr>
        <w:t>
      2) Модернизация и совершенствование системы сбора и транспортировки разных видов отходов, включая опасные отходы;</w:t>
      </w:r>
    </w:p>
    <w:bookmarkEnd w:id="271"/>
    <w:bookmarkStart w:name="z301" w:id="272"/>
    <w:p>
      <w:pPr>
        <w:spacing w:after="0"/>
        <w:ind w:left="0"/>
        <w:jc w:val="both"/>
      </w:pPr>
      <w:r>
        <w:rPr>
          <w:rFonts w:ascii="Times New Roman"/>
          <w:b w:val="false"/>
          <w:i w:val="false"/>
          <w:color w:val="000000"/>
          <w:sz w:val="28"/>
        </w:rPr>
        <w:t>
      3) Внедрение раздельного сбора отходов с организацией объектов инфраструктуры;</w:t>
      </w:r>
    </w:p>
    <w:bookmarkEnd w:id="272"/>
    <w:bookmarkStart w:name="z302" w:id="273"/>
    <w:p>
      <w:pPr>
        <w:spacing w:after="0"/>
        <w:ind w:left="0"/>
        <w:jc w:val="both"/>
      </w:pPr>
      <w:r>
        <w:rPr>
          <w:rFonts w:ascii="Times New Roman"/>
          <w:b w:val="false"/>
          <w:i w:val="false"/>
          <w:color w:val="000000"/>
          <w:sz w:val="28"/>
        </w:rPr>
        <w:t>
      4) Обеспечение глубины переработки ТБО до 30% в 2028 году;</w:t>
      </w:r>
    </w:p>
    <w:bookmarkEnd w:id="273"/>
    <w:bookmarkStart w:name="z303" w:id="274"/>
    <w:p>
      <w:pPr>
        <w:spacing w:after="0"/>
        <w:ind w:left="0"/>
        <w:jc w:val="both"/>
      </w:pPr>
      <w:r>
        <w:rPr>
          <w:rFonts w:ascii="Times New Roman"/>
          <w:b w:val="false"/>
          <w:i w:val="false"/>
          <w:color w:val="000000"/>
          <w:sz w:val="28"/>
        </w:rPr>
        <w:t>
      5) Экологическое просвещение населения в сфере раздельного сбора ТБО.</w:t>
      </w:r>
    </w:p>
    <w:bookmarkEnd w:id="274"/>
    <w:bookmarkStart w:name="z304" w:id="275"/>
    <w:p>
      <w:pPr>
        <w:spacing w:after="0"/>
        <w:ind w:left="0"/>
        <w:jc w:val="left"/>
      </w:pPr>
      <w:r>
        <w:rPr>
          <w:rFonts w:ascii="Times New Roman"/>
          <w:b/>
          <w:i w:val="false"/>
          <w:color w:val="000000"/>
        </w:rPr>
        <w:t xml:space="preserve"> 4.3. Целевые индикаторы и показатели результатов реализации программы</w:t>
      </w:r>
    </w:p>
    <w:bookmarkEnd w:id="275"/>
    <w:bookmarkStart w:name="z305" w:id="276"/>
    <w:p>
      <w:pPr>
        <w:spacing w:after="0"/>
        <w:ind w:left="0"/>
        <w:jc w:val="both"/>
      </w:pPr>
      <w:r>
        <w:rPr>
          <w:rFonts w:ascii="Times New Roman"/>
          <w:b w:val="false"/>
          <w:i w:val="false"/>
          <w:color w:val="000000"/>
          <w:sz w:val="28"/>
        </w:rPr>
        <w:t>
      Для достижения поставленных целей необходимо выполнение целевых индикаторов согласно ниже представленной таблице.</w:t>
      </w:r>
    </w:p>
    <w:bookmarkEnd w:id="276"/>
    <w:bookmarkStart w:name="z306" w:id="277"/>
    <w:p>
      <w:pPr>
        <w:spacing w:after="0"/>
        <w:ind w:left="0"/>
        <w:jc w:val="both"/>
      </w:pPr>
      <w:r>
        <w:rPr>
          <w:rFonts w:ascii="Times New Roman"/>
          <w:b w:val="false"/>
          <w:i w:val="false"/>
          <w:color w:val="000000"/>
          <w:sz w:val="28"/>
        </w:rPr>
        <w:t>
      Целевые индикаторы и их показатели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целевого индикатора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услугами вывозу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пунктов приема вторсырья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утилизации твердых бытовых отходов к их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оплаты за услуги сбора, вывоза и переработки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7" w:id="278"/>
    <w:p>
      <w:pPr>
        <w:spacing w:after="0"/>
        <w:ind w:left="0"/>
        <w:jc w:val="both"/>
      </w:pPr>
      <w:r>
        <w:rPr>
          <w:rFonts w:ascii="Times New Roman"/>
          <w:b w:val="false"/>
          <w:i w:val="false"/>
          <w:color w:val="000000"/>
          <w:sz w:val="28"/>
        </w:rPr>
        <w:t xml:space="preserve">
      Для оптимальной организации системы сортировки отходов населением необходимо равномерно покрыть пунктами приема сел района. Для решения данных проблем необходимо установить один пункт приема на 10 00 человек, что позволит сократить расстояние между пунктами и облегчит поиски пунктов приема населением. </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9"/>
          <w:p>
            <w:pPr>
              <w:spacing w:after="20"/>
              <w:ind w:left="20"/>
              <w:jc w:val="both"/>
            </w:pPr>
            <w:r>
              <w:rPr>
                <w:rFonts w:ascii="Times New Roman"/>
                <w:b w:val="false"/>
                <w:i w:val="false"/>
                <w:color w:val="000000"/>
                <w:sz w:val="20"/>
              </w:rPr>
              <w:t>
Исх.</w:t>
            </w:r>
          </w:p>
          <w:bookmarkEnd w:id="279"/>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вторсырья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 эфирного времени в неделю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учебное заведение области в семестр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право установливающих документов на землю под контейнерными площадками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контейнерных площадок, в соответствии с требованиями СТ РК 3780-2022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полигоне ТБО с помощью биокомпостирования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всего объема органических и пищевых отходов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"горячей линии" на сайте акимата по информированию о стихийных свалках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и ликвидация стихийных свалок коммунальных отходов и их составляющих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использование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контейнерных площадок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услугами организованным, постоянным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контейнеров для опасных отходов (ртуть содержащих ламп и приборов и батареек)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вывоза коммунальных отходов с мест неорганизованного отдыха населения в черте сел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9" w:id="280"/>
    <w:p>
      <w:pPr>
        <w:spacing w:after="0"/>
        <w:ind w:left="0"/>
        <w:jc w:val="left"/>
      </w:pPr>
      <w:r>
        <w:rPr>
          <w:rFonts w:ascii="Times New Roman"/>
          <w:b/>
          <w:i w:val="false"/>
          <w:color w:val="000000"/>
        </w:rPr>
        <w:t xml:space="preserve"> 5. Основные направления, пути достижения целей и задач программы, соответствующие меры</w:t>
      </w:r>
    </w:p>
    <w:bookmarkEnd w:id="280"/>
    <w:bookmarkStart w:name="z310" w:id="281"/>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в Бескарагайском районе. Усиление мониторинга за выполнением принятых обязательств частным партнером по внедрению комплексной системы управления отходами и другими мусоровывозящими организациями.</w:t>
      </w:r>
    </w:p>
    <w:bookmarkEnd w:id="281"/>
    <w:bookmarkStart w:name="z311" w:id="282"/>
    <w:p>
      <w:pPr>
        <w:spacing w:after="0"/>
        <w:ind w:left="0"/>
        <w:jc w:val="both"/>
      </w:pPr>
      <w:r>
        <w:rPr>
          <w:rFonts w:ascii="Times New Roman"/>
          <w:b w:val="false"/>
          <w:i w:val="false"/>
          <w:color w:val="000000"/>
          <w:sz w:val="28"/>
        </w:rPr>
        <w:t>
      Перед акиматом Бескарагайского района, как государственного партнера - актуальны следующие задачи: строительство и модернизация контейнерных площадок (КП), обновление парка контейнеров, организация сети заглубленных КП современного типа, организация площадок для сбора строительных и крупногабаритных отходов, содействие МСБ в развитии сети пунктов приема вторсырья, внедрение сбора "сухого" и "мокрого" ТБО, эко просвещение.</w:t>
      </w:r>
    </w:p>
    <w:bookmarkEnd w:id="282"/>
    <w:bookmarkStart w:name="z312" w:id="283"/>
    <w:p>
      <w:pPr>
        <w:spacing w:after="0"/>
        <w:ind w:left="0"/>
        <w:jc w:val="both"/>
      </w:pPr>
      <w:r>
        <w:rPr>
          <w:rFonts w:ascii="Times New Roman"/>
          <w:b w:val="false"/>
          <w:i w:val="false"/>
          <w:color w:val="000000"/>
          <w:sz w:val="28"/>
        </w:rPr>
        <w:t xml:space="preserve">
      Необходимо регулирование правовых вопросов, для соблюдения баланса интересов населения, организаций МСБ, занятых в сфере сбора утильных фракций, и интересов частного партнера. </w:t>
      </w:r>
    </w:p>
    <w:bookmarkEnd w:id="283"/>
    <w:bookmarkStart w:name="z313" w:id="284"/>
    <w:p>
      <w:pPr>
        <w:spacing w:after="0"/>
        <w:ind w:left="0"/>
        <w:jc w:val="both"/>
      </w:pPr>
      <w:r>
        <w:rPr>
          <w:rFonts w:ascii="Times New Roman"/>
          <w:b w:val="false"/>
          <w:i w:val="false"/>
          <w:color w:val="000000"/>
          <w:sz w:val="28"/>
        </w:rPr>
        <w:t xml:space="preserve">
      В рамках норм </w:t>
      </w:r>
      <w:r>
        <w:rPr>
          <w:rFonts w:ascii="Times New Roman"/>
          <w:b w:val="false"/>
          <w:i w:val="false"/>
          <w:color w:val="000000"/>
          <w:sz w:val="28"/>
        </w:rPr>
        <w:t>Экологического кодекса РК</w:t>
      </w:r>
      <w:r>
        <w:rPr>
          <w:rFonts w:ascii="Times New Roman"/>
          <w:b w:val="false"/>
          <w:i w:val="false"/>
          <w:color w:val="000000"/>
          <w:sz w:val="28"/>
        </w:rPr>
        <w:t xml:space="preserve"> совместно с департаментом экологии необходимо организовать Единый диспетчерский центр по управлению транспортировкой ТБО.</w:t>
      </w:r>
    </w:p>
    <w:bookmarkEnd w:id="284"/>
    <w:bookmarkStart w:name="z314" w:id="285"/>
    <w:p>
      <w:pPr>
        <w:spacing w:after="0"/>
        <w:ind w:left="0"/>
        <w:jc w:val="both"/>
      </w:pPr>
      <w:r>
        <w:rPr>
          <w:rFonts w:ascii="Times New Roman"/>
          <w:b w:val="false"/>
          <w:i w:val="false"/>
          <w:color w:val="000000"/>
          <w:sz w:val="28"/>
        </w:rPr>
        <w:t xml:space="preserve">
      Для обеспечения оплачиваемости услуг МВО по вывозу отходов необходимо интегрировать имеющиеся базы данных по услугополучателям. </w:t>
      </w:r>
    </w:p>
    <w:bookmarkEnd w:id="285"/>
    <w:bookmarkStart w:name="z315" w:id="286"/>
    <w:p>
      <w:pPr>
        <w:spacing w:after="0"/>
        <w:ind w:left="0"/>
        <w:jc w:val="both"/>
      </w:pPr>
      <w:r>
        <w:rPr>
          <w:rFonts w:ascii="Times New Roman"/>
          <w:b w:val="false"/>
          <w:i w:val="false"/>
          <w:color w:val="000000"/>
          <w:sz w:val="28"/>
        </w:rPr>
        <w:t>
      Необходимо совершенствование раздела по управлению отходами в Правилах благоустройства Бескарагайского района в части ответственности собственников нежилых помещений за оплату вывоза отходов арендаторами, за размещение в контейнерах уличного и внутри дворового смета и пр.</w:t>
      </w:r>
    </w:p>
    <w:bookmarkEnd w:id="286"/>
    <w:bookmarkStart w:name="z316" w:id="287"/>
    <w:p>
      <w:pPr>
        <w:spacing w:after="0"/>
        <w:ind w:left="0"/>
        <w:jc w:val="both"/>
      </w:pPr>
      <w:r>
        <w:rPr>
          <w:rFonts w:ascii="Times New Roman"/>
          <w:b w:val="false"/>
          <w:i w:val="false"/>
          <w:color w:val="000000"/>
          <w:sz w:val="28"/>
        </w:rPr>
        <w:t>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Бескарагайского районав раздельный сбор отходов, в проведение различных экологический акций, повышение экологической культуры.</w:t>
      </w:r>
    </w:p>
    <w:bookmarkEnd w:id="287"/>
    <w:bookmarkStart w:name="z317" w:id="288"/>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288"/>
    <w:bookmarkStart w:name="z318" w:id="289"/>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289"/>
    <w:bookmarkStart w:name="z319" w:id="290"/>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Бескарагайского района:</w:t>
      </w:r>
    </w:p>
    <w:bookmarkEnd w:id="290"/>
    <w:bookmarkStart w:name="z320" w:id="291"/>
    <w:p>
      <w:pPr>
        <w:spacing w:after="0"/>
        <w:ind w:left="0"/>
        <w:jc w:val="both"/>
      </w:pPr>
      <w:r>
        <w:rPr>
          <w:rFonts w:ascii="Times New Roman"/>
          <w:b w:val="false"/>
          <w:i w:val="false"/>
          <w:color w:val="000000"/>
          <w:sz w:val="28"/>
        </w:rPr>
        <w:t>
      Разработка и принятие нормативных правовых актов, направленных на регулирование системы обращения с отходами на территории Бескарагайского района.</w:t>
      </w:r>
    </w:p>
    <w:bookmarkEnd w:id="291"/>
    <w:bookmarkStart w:name="z321" w:id="292"/>
    <w:p>
      <w:pPr>
        <w:spacing w:after="0"/>
        <w:ind w:left="0"/>
        <w:jc w:val="both"/>
      </w:pPr>
      <w:r>
        <w:rPr>
          <w:rFonts w:ascii="Times New Roman"/>
          <w:b w:val="false"/>
          <w:i w:val="false"/>
          <w:color w:val="000000"/>
          <w:sz w:val="28"/>
        </w:rPr>
        <w:t xml:space="preserve">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на конкурсной основе.</w:t>
      </w:r>
    </w:p>
    <w:bookmarkEnd w:id="292"/>
    <w:bookmarkStart w:name="z322" w:id="293"/>
    <w:p>
      <w:pPr>
        <w:spacing w:after="0"/>
        <w:ind w:left="0"/>
        <w:jc w:val="both"/>
      </w:pPr>
      <w:r>
        <w:rPr>
          <w:rFonts w:ascii="Times New Roman"/>
          <w:b w:val="false"/>
          <w:i w:val="false"/>
          <w:color w:val="000000"/>
          <w:sz w:val="28"/>
        </w:rPr>
        <w:t>
      Утверждение предельных тарифов в сфере обращения коммунальных отходов.</w:t>
      </w:r>
    </w:p>
    <w:bookmarkEnd w:id="293"/>
    <w:bookmarkStart w:name="z323" w:id="294"/>
    <w:p>
      <w:pPr>
        <w:spacing w:after="0"/>
        <w:ind w:left="0"/>
        <w:jc w:val="both"/>
      </w:pPr>
      <w:r>
        <w:rPr>
          <w:rFonts w:ascii="Times New Roman"/>
          <w:b w:val="false"/>
          <w:i w:val="false"/>
          <w:color w:val="000000"/>
          <w:sz w:val="28"/>
        </w:rPr>
        <w:t xml:space="preserve">
      Утверждение предельных тарифов в сфере обращения с коммунальными отходами осуществляется маслихатом Бескарагайского района в соответствии с Методики расчета тарифа для населения на сбор, транспортировку, сортировку и захоронение твердых бытовых отходов,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 </w:t>
      </w:r>
    </w:p>
    <w:bookmarkEnd w:id="294"/>
    <w:bookmarkStart w:name="z324" w:id="295"/>
    <w:p>
      <w:pPr>
        <w:spacing w:after="0"/>
        <w:ind w:left="0"/>
        <w:jc w:val="both"/>
      </w:pPr>
      <w:r>
        <w:rPr>
          <w:rFonts w:ascii="Times New Roman"/>
          <w:b w:val="false"/>
          <w:i w:val="false"/>
          <w:color w:val="000000"/>
          <w:sz w:val="28"/>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95"/>
    <w:bookmarkStart w:name="z325" w:id="296"/>
    <w:p>
      <w:pPr>
        <w:spacing w:after="0"/>
        <w:ind w:left="0"/>
        <w:jc w:val="both"/>
      </w:pPr>
      <w:r>
        <w:rPr>
          <w:rFonts w:ascii="Times New Roman"/>
          <w:b w:val="false"/>
          <w:i w:val="false"/>
          <w:color w:val="000000"/>
          <w:sz w:val="28"/>
        </w:rPr>
        <w:t>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96"/>
    <w:bookmarkStart w:name="z326" w:id="297"/>
    <w:p>
      <w:pPr>
        <w:spacing w:after="0"/>
        <w:ind w:left="0"/>
        <w:jc w:val="both"/>
      </w:pPr>
      <w:r>
        <w:rPr>
          <w:rFonts w:ascii="Times New Roman"/>
          <w:b w:val="false"/>
          <w:i w:val="false"/>
          <w:color w:val="000000"/>
          <w:sz w:val="28"/>
        </w:rPr>
        <w:t>
      Создание производственных мощностей в отрасли обращения с отходами (в том числе с отходами от использования товаров):</w:t>
      </w:r>
    </w:p>
    <w:bookmarkEnd w:id="297"/>
    <w:bookmarkStart w:name="z327" w:id="298"/>
    <w:p>
      <w:pPr>
        <w:spacing w:after="0"/>
        <w:ind w:left="0"/>
        <w:jc w:val="both"/>
      </w:pPr>
      <w:r>
        <w:rPr>
          <w:rFonts w:ascii="Times New Roman"/>
          <w:b w:val="false"/>
          <w:i w:val="false"/>
          <w:color w:val="000000"/>
          <w:sz w:val="28"/>
        </w:rPr>
        <w:t>
      в сфере обработки отходов;</w:t>
      </w:r>
    </w:p>
    <w:bookmarkEnd w:id="298"/>
    <w:bookmarkStart w:name="z328" w:id="299"/>
    <w:p>
      <w:pPr>
        <w:spacing w:after="0"/>
        <w:ind w:left="0"/>
        <w:jc w:val="both"/>
      </w:pPr>
      <w:r>
        <w:rPr>
          <w:rFonts w:ascii="Times New Roman"/>
          <w:b w:val="false"/>
          <w:i w:val="false"/>
          <w:color w:val="000000"/>
          <w:sz w:val="28"/>
        </w:rPr>
        <w:t>
      в сфере утилизации отходов;</w:t>
      </w:r>
    </w:p>
    <w:bookmarkEnd w:id="299"/>
    <w:bookmarkStart w:name="z329" w:id="300"/>
    <w:p>
      <w:pPr>
        <w:spacing w:after="0"/>
        <w:ind w:left="0"/>
        <w:jc w:val="both"/>
      </w:pPr>
      <w:r>
        <w:rPr>
          <w:rFonts w:ascii="Times New Roman"/>
          <w:b w:val="false"/>
          <w:i w:val="false"/>
          <w:color w:val="000000"/>
          <w:sz w:val="28"/>
        </w:rPr>
        <w:t>
      в сфере размещения отходов.</w:t>
      </w:r>
    </w:p>
    <w:bookmarkEnd w:id="300"/>
    <w:bookmarkStart w:name="z330" w:id="301"/>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301"/>
    <w:bookmarkStart w:name="z331" w:id="302"/>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района.</w:t>
      </w:r>
    </w:p>
    <w:bookmarkEnd w:id="302"/>
    <w:bookmarkStart w:name="z332" w:id="303"/>
    <w:p>
      <w:pPr>
        <w:spacing w:after="0"/>
        <w:ind w:left="0"/>
        <w:jc w:val="both"/>
      </w:pPr>
      <w:r>
        <w:rPr>
          <w:rFonts w:ascii="Times New Roman"/>
          <w:b w:val="false"/>
          <w:i w:val="false"/>
          <w:color w:val="000000"/>
          <w:sz w:val="28"/>
        </w:rPr>
        <w:t xml:space="preserve">
      Сведения об основных характеристиках планируемых к строительству объектов обращения с отходами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Программе.</w:t>
      </w:r>
    </w:p>
    <w:bookmarkEnd w:id="303"/>
    <w:bookmarkStart w:name="z333" w:id="304"/>
    <w:p>
      <w:pPr>
        <w:spacing w:after="0"/>
        <w:ind w:left="0"/>
        <w:jc w:val="both"/>
      </w:pPr>
      <w:r>
        <w:rPr>
          <w:rFonts w:ascii="Times New Roman"/>
          <w:b w:val="false"/>
          <w:i w:val="false"/>
          <w:color w:val="000000"/>
          <w:sz w:val="28"/>
        </w:rPr>
        <w:t xml:space="preserve">
      Сведения об основных характеристиках планируемых к реконструкции объектов обращения с отходами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Программе.</w:t>
      </w:r>
    </w:p>
    <w:bookmarkEnd w:id="304"/>
    <w:bookmarkStart w:name="z334" w:id="305"/>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305"/>
    <w:bookmarkStart w:name="z335" w:id="306"/>
    <w:p>
      <w:pPr>
        <w:spacing w:after="0"/>
        <w:ind w:left="0"/>
        <w:jc w:val="both"/>
      </w:pPr>
      <w:r>
        <w:rPr>
          <w:rFonts w:ascii="Times New Roman"/>
          <w:b w:val="false"/>
          <w:i w:val="false"/>
          <w:color w:val="000000"/>
          <w:sz w:val="28"/>
        </w:rPr>
        <w:t>
      Создание системы раздельного накопления коммунальных отходов на территории сел.</w:t>
      </w:r>
    </w:p>
    <w:bookmarkEnd w:id="306"/>
    <w:bookmarkStart w:name="z336" w:id="307"/>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307"/>
    <w:bookmarkStart w:name="z337" w:id="308"/>
    <w:p>
      <w:pPr>
        <w:spacing w:after="0"/>
        <w:ind w:left="0"/>
        <w:jc w:val="both"/>
      </w:pPr>
      <w:r>
        <w:rPr>
          <w:rFonts w:ascii="Times New Roman"/>
          <w:b w:val="false"/>
          <w:i w:val="false"/>
          <w:color w:val="000000"/>
          <w:sz w:val="28"/>
        </w:rPr>
        <w:t>
      Создание пунктов приема вторичного сырья от населения на территориях муниципальных образований района.</w:t>
      </w:r>
    </w:p>
    <w:bookmarkEnd w:id="308"/>
    <w:bookmarkStart w:name="z338" w:id="309"/>
    <w:p>
      <w:pPr>
        <w:spacing w:after="0"/>
        <w:ind w:left="0"/>
        <w:jc w:val="both"/>
      </w:pPr>
      <w:r>
        <w:rPr>
          <w:rFonts w:ascii="Times New Roman"/>
          <w:b w:val="false"/>
          <w:i w:val="false"/>
          <w:color w:val="000000"/>
          <w:sz w:val="28"/>
        </w:rPr>
        <w:t>
      Разработка и внедрение системы накопления ртутьсодержащих отходов, отходов электронного и электрического оборудования.</w:t>
      </w:r>
    </w:p>
    <w:bookmarkEnd w:id="309"/>
    <w:bookmarkStart w:name="z339" w:id="310"/>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310"/>
    <w:bookmarkStart w:name="z340" w:id="311"/>
    <w:p>
      <w:pPr>
        <w:spacing w:after="0"/>
        <w:ind w:left="0"/>
        <w:jc w:val="both"/>
      </w:pPr>
      <w:r>
        <w:rPr>
          <w:rFonts w:ascii="Times New Roman"/>
          <w:b w:val="false"/>
          <w:i w:val="false"/>
          <w:color w:val="000000"/>
          <w:sz w:val="28"/>
        </w:rPr>
        <w:t>
       Выявление и ликвидация вновь образованных мест несанкционированного размещения отходов.</w:t>
      </w:r>
    </w:p>
    <w:bookmarkEnd w:id="311"/>
    <w:bookmarkStart w:name="z341" w:id="312"/>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312"/>
    <w:bookmarkStart w:name="z342" w:id="313"/>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313"/>
    <w:bookmarkStart w:name="z343" w:id="314"/>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314"/>
    <w:bookmarkStart w:name="z344" w:id="315"/>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315"/>
    <w:bookmarkStart w:name="z345" w:id="316"/>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316"/>
    <w:bookmarkStart w:name="z346" w:id="317"/>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317"/>
    <w:bookmarkStart w:name="z347" w:id="318"/>
    <w:p>
      <w:pPr>
        <w:spacing w:after="0"/>
        <w:ind w:left="0"/>
        <w:jc w:val="both"/>
      </w:pPr>
      <w:r>
        <w:rPr>
          <w:rFonts w:ascii="Times New Roman"/>
          <w:b w:val="false"/>
          <w:i w:val="false"/>
          <w:color w:val="000000"/>
          <w:sz w:val="28"/>
        </w:rPr>
        <w:t>
      эффективности рекультивации территории;</w:t>
      </w:r>
    </w:p>
    <w:bookmarkEnd w:id="318"/>
    <w:bookmarkStart w:name="z348" w:id="319"/>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319"/>
    <w:bookmarkStart w:name="z349" w:id="320"/>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320"/>
    <w:bookmarkStart w:name="z350" w:id="321"/>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321"/>
    <w:bookmarkStart w:name="z351" w:id="322"/>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322"/>
    <w:bookmarkStart w:name="z352" w:id="32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23"/>
    <w:bookmarkStart w:name="z353" w:id="324"/>
    <w:p>
      <w:pPr>
        <w:spacing w:after="0"/>
        <w:ind w:left="0"/>
        <w:jc w:val="both"/>
      </w:pPr>
      <w:r>
        <w:rPr>
          <w:rFonts w:ascii="Times New Roman"/>
          <w:b w:val="false"/>
          <w:i w:val="false"/>
          <w:color w:val="000000"/>
          <w:sz w:val="28"/>
        </w:rPr>
        <w:t>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324"/>
    <w:bookmarkStart w:name="z354" w:id="32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End w:id="325"/>
    <w:bookmarkStart w:name="z355" w:id="326"/>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326"/>
    <w:bookmarkStart w:name="z356" w:id="327"/>
    <w:p>
      <w:pPr>
        <w:spacing w:after="0"/>
        <w:ind w:left="0"/>
        <w:jc w:val="both"/>
      </w:pPr>
      <w:r>
        <w:rPr>
          <w:rFonts w:ascii="Times New Roman"/>
          <w:b w:val="false"/>
          <w:i w:val="false"/>
          <w:color w:val="000000"/>
          <w:sz w:val="28"/>
        </w:rPr>
        <w:t xml:space="preserve">
      предоставления инвесторам налоговых льгот в соответствии с действующим </w:t>
      </w:r>
      <w:r>
        <w:rPr>
          <w:rFonts w:ascii="Times New Roman"/>
          <w:b w:val="false"/>
          <w:i w:val="false"/>
          <w:color w:val="000000"/>
          <w:sz w:val="28"/>
        </w:rPr>
        <w:t>Налоговым кодексом РК</w:t>
      </w:r>
      <w:r>
        <w:rPr>
          <w:rFonts w:ascii="Times New Roman"/>
          <w:b w:val="false"/>
          <w:i w:val="false"/>
          <w:color w:val="000000"/>
          <w:sz w:val="28"/>
        </w:rPr>
        <w:t>;</w:t>
      </w:r>
    </w:p>
    <w:bookmarkEnd w:id="327"/>
    <w:bookmarkStart w:name="z357" w:id="328"/>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328"/>
    <w:bookmarkStart w:name="z358" w:id="329"/>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329"/>
    <w:bookmarkStart w:name="z359" w:id="330"/>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330"/>
    <w:bookmarkStart w:name="z360" w:id="331"/>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331"/>
    <w:bookmarkStart w:name="z361" w:id="332"/>
    <w:p>
      <w:pPr>
        <w:spacing w:after="0"/>
        <w:ind w:left="0"/>
        <w:jc w:val="both"/>
      </w:pPr>
      <w:r>
        <w:rPr>
          <w:rFonts w:ascii="Times New Roman"/>
          <w:b w:val="false"/>
          <w:i w:val="false"/>
          <w:color w:val="000000"/>
          <w:sz w:val="28"/>
        </w:rPr>
        <w:t>
       Организация и проведение экологических акций и мероприятий среди населения Бескарагайского района.</w:t>
      </w:r>
    </w:p>
    <w:bookmarkEnd w:id="332"/>
    <w:bookmarkStart w:name="z362" w:id="333"/>
    <w:p>
      <w:pPr>
        <w:spacing w:after="0"/>
        <w:ind w:left="0"/>
        <w:jc w:val="both"/>
      </w:pPr>
      <w:r>
        <w:rPr>
          <w:rFonts w:ascii="Times New Roman"/>
          <w:b w:val="false"/>
          <w:i w:val="false"/>
          <w:color w:val="000000"/>
          <w:sz w:val="28"/>
        </w:rPr>
        <w:t>
      Организация постоянного информирования граждан о реформировании системы управления отходами.</w:t>
      </w:r>
    </w:p>
    <w:bookmarkEnd w:id="333"/>
    <w:bookmarkStart w:name="z363" w:id="334"/>
    <w:p>
      <w:pPr>
        <w:spacing w:after="0"/>
        <w:ind w:left="0"/>
        <w:jc w:val="both"/>
      </w:pPr>
      <w:r>
        <w:rPr>
          <w:rFonts w:ascii="Times New Roman"/>
          <w:b w:val="false"/>
          <w:i w:val="false"/>
          <w:color w:val="000000"/>
          <w:sz w:val="28"/>
        </w:rPr>
        <w:t>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334"/>
    <w:bookmarkStart w:name="z364" w:id="335"/>
    <w:p>
      <w:pPr>
        <w:spacing w:after="0"/>
        <w:ind w:left="0"/>
        <w:jc w:val="left"/>
      </w:pPr>
      <w:r>
        <w:rPr>
          <w:rFonts w:ascii="Times New Roman"/>
          <w:b/>
          <w:i w:val="false"/>
          <w:color w:val="000000"/>
        </w:rPr>
        <w:t xml:space="preserve"> 6. МЕРЫ ВЗАИМОДЕЙСТВИЯ И КОММУНИКАЦИИ С НАСЕЛЕНИЕМ</w:t>
      </w:r>
    </w:p>
    <w:bookmarkEnd w:id="335"/>
    <w:bookmarkStart w:name="z365" w:id="336"/>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336"/>
    <w:bookmarkStart w:name="z366" w:id="337"/>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 Функционирование системы будет осуществляться за счет:</w:t>
      </w:r>
    </w:p>
    <w:bookmarkEnd w:id="337"/>
    <w:bookmarkStart w:name="z367" w:id="338"/>
    <w:p>
      <w:pPr>
        <w:spacing w:after="0"/>
        <w:ind w:left="0"/>
        <w:jc w:val="both"/>
      </w:pPr>
      <w:r>
        <w:rPr>
          <w:rFonts w:ascii="Times New Roman"/>
          <w:b w:val="false"/>
          <w:i w:val="false"/>
          <w:color w:val="000000"/>
          <w:sz w:val="28"/>
        </w:rPr>
        <w:t>
      1) тарифов за сбор, переработку и захоронение отходов. Отдел ЖКХ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338"/>
    <w:bookmarkStart w:name="z368" w:id="339"/>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339"/>
    <w:bookmarkStart w:name="z369" w:id="340"/>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340"/>
    <w:bookmarkStart w:name="z370" w:id="341"/>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341"/>
    <w:bookmarkStart w:name="z371" w:id="342"/>
    <w:p>
      <w:pPr>
        <w:spacing w:after="0"/>
        <w:ind w:left="0"/>
        <w:jc w:val="both"/>
      </w:pPr>
      <w:r>
        <w:rPr>
          <w:rFonts w:ascii="Times New Roman"/>
          <w:b w:val="false"/>
          <w:i w:val="false"/>
          <w:color w:val="000000"/>
          <w:sz w:val="28"/>
        </w:rPr>
        <w:t xml:space="preserve">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 </w:t>
      </w:r>
    </w:p>
    <w:bookmarkEnd w:id="342"/>
    <w:bookmarkStart w:name="z372" w:id="343"/>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343"/>
    <w:bookmarkStart w:name="z373" w:id="344"/>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44"/>
    <w:bookmarkStart w:name="z374" w:id="345"/>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45"/>
    <w:bookmarkStart w:name="z375" w:id="346"/>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46"/>
    <w:bookmarkStart w:name="z376" w:id="347"/>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47"/>
    <w:bookmarkStart w:name="z377" w:id="348"/>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48"/>
    <w:bookmarkStart w:name="z378" w:id="349"/>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49"/>
    <w:bookmarkStart w:name="z379" w:id="350"/>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50"/>
    <w:bookmarkStart w:name="z380" w:id="351"/>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51"/>
    <w:bookmarkStart w:name="z381" w:id="352"/>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52"/>
    <w:bookmarkStart w:name="z382" w:id="353"/>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53"/>
    <w:bookmarkStart w:name="z383" w:id="354"/>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54"/>
    <w:bookmarkStart w:name="z384" w:id="355"/>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55"/>
    <w:bookmarkStart w:name="z385" w:id="356"/>
    <w:p>
      <w:pPr>
        <w:spacing w:after="0"/>
        <w:ind w:left="0"/>
        <w:jc w:val="both"/>
      </w:pPr>
      <w:r>
        <w:rPr>
          <w:rFonts w:ascii="Times New Roman"/>
          <w:b w:val="false"/>
          <w:i w:val="false"/>
          <w:color w:val="000000"/>
          <w:sz w:val="28"/>
        </w:rPr>
        <w:t>
      публикации в местных газетах;</w:t>
      </w:r>
    </w:p>
    <w:bookmarkEnd w:id="356"/>
    <w:bookmarkStart w:name="z386" w:id="357"/>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57"/>
    <w:bookmarkStart w:name="z387" w:id="358"/>
    <w:p>
      <w:pPr>
        <w:spacing w:after="0"/>
        <w:ind w:left="0"/>
        <w:jc w:val="both"/>
      </w:pPr>
      <w:r>
        <w:rPr>
          <w:rFonts w:ascii="Times New Roman"/>
          <w:b w:val="false"/>
          <w:i w:val="false"/>
          <w:color w:val="000000"/>
          <w:sz w:val="28"/>
        </w:rPr>
        <w:t>
      брошюры о домашнем компостировании зеленых отходов;</w:t>
      </w:r>
    </w:p>
    <w:bookmarkEnd w:id="358"/>
    <w:bookmarkStart w:name="z388" w:id="359"/>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59"/>
    <w:bookmarkStart w:name="z389" w:id="360"/>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60"/>
    <w:bookmarkStart w:name="z390" w:id="361"/>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61"/>
    <w:bookmarkStart w:name="z391" w:id="362"/>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62"/>
    <w:bookmarkStart w:name="z392" w:id="363"/>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 Можно также задействовать положенные администрации квоты социальной рекламы.</w:t>
      </w:r>
    </w:p>
    <w:bookmarkEnd w:id="363"/>
    <w:bookmarkStart w:name="z393" w:id="364"/>
    <w:p>
      <w:pPr>
        <w:spacing w:after="0"/>
        <w:ind w:left="0"/>
        <w:jc w:val="left"/>
      </w:pPr>
      <w:r>
        <w:rPr>
          <w:rFonts w:ascii="Times New Roman"/>
          <w:b/>
          <w:i w:val="false"/>
          <w:color w:val="000000"/>
        </w:rPr>
        <w:t xml:space="preserve"> 7. НЕОБХОДИМЫЕ РЕСУРСЫ И ИСТОЧНИКИ ФИНАНСИРОВАНИЯ</w:t>
      </w:r>
    </w:p>
    <w:bookmarkEnd w:id="364"/>
    <w:bookmarkStart w:name="z394" w:id="365"/>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районyого бюджета и внебюджетных источников.</w:t>
      </w:r>
    </w:p>
    <w:bookmarkEnd w:id="365"/>
    <w:bookmarkStart w:name="z395" w:id="366"/>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366"/>
    <w:bookmarkStart w:name="z396" w:id="367"/>
    <w:p>
      <w:pPr>
        <w:spacing w:after="0"/>
        <w:ind w:left="0"/>
        <w:jc w:val="both"/>
      </w:pPr>
      <w:r>
        <w:rPr>
          <w:rFonts w:ascii="Times New Roman"/>
          <w:b w:val="false"/>
          <w:i w:val="false"/>
          <w:color w:val="000000"/>
          <w:sz w:val="28"/>
        </w:rPr>
        <w:t>
      Средства местных бюджетов, направляемые на со финансирование мероприятий Программы, определяются нормативными правовыми актами органов местного самоуправления района.</w:t>
      </w:r>
    </w:p>
    <w:bookmarkEnd w:id="367"/>
    <w:bookmarkStart w:name="z397" w:id="368"/>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районного бюджетов.</w:t>
      </w:r>
    </w:p>
    <w:bookmarkEnd w:id="368"/>
    <w:bookmarkStart w:name="z398" w:id="369"/>
    <w:p>
      <w:pPr>
        <w:spacing w:after="0"/>
        <w:ind w:left="0"/>
        <w:jc w:val="both"/>
      </w:pPr>
      <w:r>
        <w:rPr>
          <w:rFonts w:ascii="Times New Roman"/>
          <w:b w:val="false"/>
          <w:i w:val="false"/>
          <w:color w:val="000000"/>
          <w:sz w:val="28"/>
        </w:rPr>
        <w:t>
      Главным распорядителем денежных средств областного бюджета, направляемых на реализацию мероприятий Программы, является ГУ "Отдел жилищно-коммунального хозяйства, пассажирского транспорта и автомобильных дорог Бескарагайского района".</w:t>
      </w:r>
    </w:p>
    <w:bookmarkEnd w:id="369"/>
    <w:bookmarkStart w:name="z399" w:id="370"/>
    <w:p>
      <w:pPr>
        <w:spacing w:after="0"/>
        <w:ind w:left="0"/>
        <w:jc w:val="both"/>
      </w:pPr>
      <w:r>
        <w:rPr>
          <w:rFonts w:ascii="Times New Roman"/>
          <w:b w:val="false"/>
          <w:i w:val="false"/>
          <w:color w:val="000000"/>
          <w:sz w:val="28"/>
        </w:rPr>
        <w:t>
      Фактические объемы финансирования по реализации мероприятий Программы на 2025-2029 года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370"/>
    <w:bookmarkStart w:name="z400" w:id="371"/>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371"/>
    <w:bookmarkStart w:name="z401" w:id="372"/>
    <w:p>
      <w:pPr>
        <w:spacing w:after="0"/>
        <w:ind w:left="0"/>
        <w:jc w:val="both"/>
      </w:pPr>
      <w:r>
        <w:rPr>
          <w:rFonts w:ascii="Times New Roman"/>
          <w:b w:val="false"/>
          <w:i w:val="false"/>
          <w:color w:val="000000"/>
          <w:sz w:val="28"/>
        </w:rPr>
        <w:t>
      При передаче полигона по приему ТБО в доверительное управление без права выкупа Программ частично будет финансироваться за счет доверительного управляющего.</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w:t>
            </w:r>
            <w:r>
              <w:br/>
            </w:r>
            <w:r>
              <w:rPr>
                <w:rFonts w:ascii="Times New Roman"/>
                <w:b w:val="false"/>
                <w:i w:val="false"/>
                <w:color w:val="000000"/>
                <w:sz w:val="20"/>
              </w:rPr>
              <w:t>Приложение 1.</w:t>
            </w:r>
            <w:r>
              <w:br/>
            </w:r>
            <w:r>
              <w:rPr>
                <w:rFonts w:ascii="Times New Roman"/>
                <w:b w:val="false"/>
                <w:i w:val="false"/>
                <w:color w:val="000000"/>
                <w:sz w:val="20"/>
              </w:rPr>
              <w:t>Новые стандарты в сфере</w:t>
            </w:r>
            <w:r>
              <w:br/>
            </w:r>
            <w:r>
              <w:rPr>
                <w:rFonts w:ascii="Times New Roman"/>
                <w:b w:val="false"/>
                <w:i w:val="false"/>
                <w:color w:val="000000"/>
                <w:sz w:val="20"/>
              </w:rPr>
              <w:t>управления отходами</w:t>
            </w:r>
          </w:p>
        </w:tc>
      </w:tr>
    </w:tbl>
    <w:bookmarkStart w:name="z403" w:id="373"/>
    <w:p>
      <w:pPr>
        <w:spacing w:after="0"/>
        <w:ind w:left="0"/>
        <w:jc w:val="both"/>
      </w:pPr>
      <w:r>
        <w:rPr>
          <w:rFonts w:ascii="Times New Roman"/>
          <w:b w:val="false"/>
          <w:i w:val="false"/>
          <w:color w:val="000000"/>
          <w:sz w:val="28"/>
        </w:rPr>
        <w:t>
      Новые стандарты в сфере управления отходами. Новые стандарты разработаны с учетом последних экологических требований.</w:t>
      </w:r>
    </w:p>
    <w:bookmarkEnd w:id="373"/>
    <w:bookmarkStart w:name="z404" w:id="374"/>
    <w:p>
      <w:pPr>
        <w:spacing w:after="0"/>
        <w:ind w:left="0"/>
        <w:jc w:val="both"/>
      </w:pPr>
      <w:r>
        <w:rPr>
          <w:rFonts w:ascii="Times New Roman"/>
          <w:b w:val="false"/>
          <w:i w:val="false"/>
          <w:color w:val="000000"/>
          <w:sz w:val="28"/>
        </w:rPr>
        <w:t>
      1)    СТ РК 3823-2022 "Отходы. Управление отходами упаковки от напитков. Требования к переработке";</w:t>
      </w:r>
    </w:p>
    <w:bookmarkEnd w:id="374"/>
    <w:bookmarkStart w:name="z405" w:id="375"/>
    <w:p>
      <w:pPr>
        <w:spacing w:after="0"/>
        <w:ind w:left="0"/>
        <w:jc w:val="both"/>
      </w:pPr>
      <w:r>
        <w:rPr>
          <w:rFonts w:ascii="Times New Roman"/>
          <w:b w:val="false"/>
          <w:i w:val="false"/>
          <w:color w:val="000000"/>
          <w:sz w:val="28"/>
        </w:rPr>
        <w:t>
      2)    СТ РК 3784-2022 "Отходы. Отходы бумаги и картона. Требования безопасности при управлении";</w:t>
      </w:r>
    </w:p>
    <w:bookmarkEnd w:id="375"/>
    <w:bookmarkStart w:name="z406" w:id="376"/>
    <w:p>
      <w:pPr>
        <w:spacing w:after="0"/>
        <w:ind w:left="0"/>
        <w:jc w:val="both"/>
      </w:pPr>
      <w:r>
        <w:rPr>
          <w:rFonts w:ascii="Times New Roman"/>
          <w:b w:val="false"/>
          <w:i w:val="false"/>
          <w:color w:val="000000"/>
          <w:sz w:val="28"/>
        </w:rPr>
        <w:t>
      3)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w:t>
      </w:r>
    </w:p>
    <w:bookmarkEnd w:id="376"/>
    <w:bookmarkStart w:name="z407" w:id="377"/>
    <w:p>
      <w:pPr>
        <w:spacing w:after="0"/>
        <w:ind w:left="0"/>
        <w:jc w:val="both"/>
      </w:pPr>
      <w:r>
        <w:rPr>
          <w:rFonts w:ascii="Times New Roman"/>
          <w:b w:val="false"/>
          <w:i w:val="false"/>
          <w:color w:val="000000"/>
          <w:sz w:val="28"/>
        </w:rPr>
        <w:t>
      В таблице приведены наименования, обозначения стандартов, область применения, а также дана ссылка, где можно ознакомиться с текстом стандарта.</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Обозначение/номер/наименование и ссылка на текст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8"/>
          <w:p>
            <w:pPr>
              <w:spacing w:after="20"/>
              <w:ind w:left="20"/>
              <w:jc w:val="both"/>
            </w:pPr>
            <w:r>
              <w:rPr>
                <w:rFonts w:ascii="Times New Roman"/>
                <w:b w:val="false"/>
                <w:i w:val="false"/>
                <w:color w:val="000000"/>
                <w:sz w:val="20"/>
              </w:rPr>
              <w:t>
СТ РК 3823-2022 "Отходы. Управление отходами упаковки от напитков. Требования к переработке"</w:t>
            </w:r>
          </w:p>
          <w:bookmarkEnd w:id="378"/>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9"/>
          <w:p>
            <w:pPr>
              <w:spacing w:after="20"/>
              <w:ind w:left="20"/>
              <w:jc w:val="both"/>
            </w:pPr>
            <w:r>
              <w:rPr>
                <w:rFonts w:ascii="Times New Roman"/>
                <w:b w:val="false"/>
                <w:i w:val="false"/>
                <w:color w:val="000000"/>
                <w:sz w:val="20"/>
              </w:rPr>
              <w:t>
Стандарт устанавливает требования к операциям по управлению отходами упаковки от напитков.</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распространяется на следующие виды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 и картонная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-Полимерная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-Стеклянная упаковка;</w:t>
            </w:r>
          </w:p>
          <w:p>
            <w:pPr>
              <w:spacing w:after="20"/>
              <w:ind w:left="20"/>
              <w:jc w:val="both"/>
            </w:pPr>
            <w:r>
              <w:rPr>
                <w:rFonts w:ascii="Times New Roman"/>
                <w:b w:val="false"/>
                <w:i w:val="false"/>
                <w:color w:val="000000"/>
                <w:sz w:val="20"/>
              </w:rPr>
              <w:t>
-Комбинированная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3784-2022 "Отходы. Отходы бумаги и картона. Требования безопасности при управлении"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распространяется на отходы бумаги и картона и устанавливает требования безопасности при управлении ими на следующих этапах жизненного цикла: сбор, накопление, транспортировка, восстановление и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порядок проектирования, строительства и эксплуатации систем для сбора и отведения фильтрата и свалочного газа на высоконагружаемых полигонах 3-класса для твердых 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3783-2022 "Отходы. Базовые показатели для обеспечения экологической безопасности при управлении отходами"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касающиеся внедрения базовых показателей для обеспечения экологической безопасности при управлении отходами на предприятиях по утилизации и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3826-2022 "Отходы. Управление отходами. Трансграничная перевозка опасных отходов"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и принципы трансграничной перевозки опасных отходов в соответствии с Базельской конвенции о контроле за трансграничной перевой опасных отходов и их удалением. Распространяется на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3822-2022 "Отходы. Оборудование по уничтожению и обезвреживанию опасных медицинских отходов. Общие технические требования"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0"/>
          <w:p>
            <w:pPr>
              <w:spacing w:after="20"/>
              <w:ind w:left="20"/>
              <w:jc w:val="both"/>
            </w:pPr>
            <w:r>
              <w:rPr>
                <w:rFonts w:ascii="Times New Roman"/>
                <w:b w:val="false"/>
                <w:i w:val="false"/>
                <w:color w:val="000000"/>
                <w:sz w:val="20"/>
              </w:rPr>
              <w:t>
Стандарт устанавливает общие технические требования к оборудованию по уничтожению и обезвреживанию опасных медицинских отходов.</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 Распространяется на инсинераторы по типу печей с колосниковой решеткой, роторные на основе барабанной печи, крематоры, стерилизаторы.</w:t>
            </w:r>
          </w:p>
          <w:p>
            <w:pPr>
              <w:spacing w:after="20"/>
              <w:ind w:left="20"/>
              <w:jc w:val="both"/>
            </w:pPr>
            <w:r>
              <w:rPr>
                <w:rFonts w:ascii="Times New Roman"/>
                <w:b w:val="false"/>
                <w:i w:val="false"/>
                <w:color w:val="000000"/>
                <w:sz w:val="20"/>
              </w:rPr>
              <w:t>
Стандарт не распространяется на оборудование по проведению операций с опасными медицинскими отходами класса Д, инсинераторы на основе подовой печи, циклонно-вихревой печи, на основе сжигания в кипящем слое, а также на оборудование по микроволновой обработке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3787-2022 "Отходы. Отработанные нефтепродукты. Требования безопасности при управлении"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1"/>
          <w:p>
            <w:pPr>
              <w:spacing w:after="20"/>
              <w:ind w:left="20"/>
              <w:jc w:val="both"/>
            </w:pPr>
            <w:r>
              <w:rPr>
                <w:rFonts w:ascii="Times New Roman"/>
                <w:b w:val="false"/>
                <w:i w:val="false"/>
                <w:color w:val="000000"/>
                <w:sz w:val="20"/>
              </w:rPr>
              <w:t>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Не распространяется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-группу масел моторных отработанных;</w:t>
            </w:r>
          </w:p>
          <w:p>
            <w:pPr>
              <w:spacing w:after="20"/>
              <w:ind w:left="20"/>
              <w:jc w:val="both"/>
            </w:pPr>
            <w:r>
              <w:rPr>
                <w:rFonts w:ascii="Times New Roman"/>
                <w:b w:val="false"/>
                <w:i w:val="false"/>
                <w:color w:val="000000"/>
                <w:sz w:val="20"/>
              </w:rPr>
              <w:t>
-группу масел индустриальных отработанных, в соответствии с ГОСТ 21046 и СТ РК 3129.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3792-2022 "Отходы. Требования по управлению строительными отходами. Основные положения"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2"/>
          <w:p>
            <w:pPr>
              <w:spacing w:after="20"/>
              <w:ind w:left="20"/>
              <w:jc w:val="both"/>
            </w:pPr>
            <w:r>
              <w:rPr>
                <w:rFonts w:ascii="Times New Roman"/>
                <w:b w:val="false"/>
                <w:i w:val="false"/>
                <w:color w:val="000000"/>
                <w:sz w:val="20"/>
              </w:rPr>
              <w:t>
Стандарт устанавливает:</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сбора и учета строительных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управления и осуществления операций со строительными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использования строительных отходов для производства некоторых видов вторичной продукции.</w:t>
            </w:r>
          </w:p>
          <w:p>
            <w:pPr>
              <w:spacing w:after="20"/>
              <w:ind w:left="20"/>
              <w:jc w:val="both"/>
            </w:pPr>
            <w:r>
              <w:rPr>
                <w:rFonts w:ascii="Times New Roman"/>
                <w:b w:val="false"/>
                <w:i w:val="false"/>
                <w:color w:val="000000"/>
                <w:sz w:val="20"/>
              </w:rPr>
              <w:t>
Стандарт не распространяется на радиоактивные строительные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 РК 3780-2022</w:t>
            </w:r>
            <w:r>
              <w:rPr>
                <w:rFonts w:ascii="Times New Roman"/>
                <w:b w:val="false"/>
                <w:i w:val="false"/>
                <w:color w:val="000000"/>
                <w:sz w:val="20"/>
              </w:rPr>
              <w:t xml:space="preserve"> "Отходы. Общие требования к площадкам размещения контейнеров для организации раздельного сбора коммунальных отходов"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3"/>
          <w:p>
            <w:pPr>
              <w:spacing w:after="20"/>
              <w:ind w:left="20"/>
              <w:jc w:val="both"/>
            </w:pPr>
            <w:r>
              <w:rPr>
                <w:rFonts w:ascii="Times New Roman"/>
                <w:b w:val="false"/>
                <w:i w:val="false"/>
                <w:color w:val="000000"/>
                <w:sz w:val="20"/>
              </w:rPr>
              <w:t>
Стандарт устанавливает порядок и регулируют отношения в части обустройства и содержания площадок для размещения контейнеров для сбора отходов.</w:t>
            </w:r>
          </w:p>
          <w:bookmarkEnd w:id="383"/>
          <w:p>
            <w:pPr>
              <w:spacing w:after="20"/>
              <w:ind w:left="20"/>
              <w:jc w:val="both"/>
            </w:pPr>
            <w:r>
              <w:rPr>
                <w:rFonts w:ascii="Times New Roman"/>
                <w:b w:val="false"/>
                <w:i w:val="false"/>
                <w:color w:val="000000"/>
                <w:sz w:val="20"/>
              </w:rPr>
              <w:t>
Стандарт является обязательным для всех юридических и физических лиц, в управлении которых находятся контейнерные площадки, обслуживающих контейнера, независимо от формы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3781-2022 "Объект энергетической утилизации отходов. Общие требования"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общие требования к объектам энергетической утилизации отходов методом сжигания в колосниковых печах, в том числе в отношении выбора мест размещения таких объектов, используемых материалов и технологических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16190:2022 "Почва, биоотходы и ил. Определение содержания диоксинов, фуранов и диоксиноподобных полихлорированных бифенилов методом газовой хроматографии с масс-селективным обнаружением высокого разрешения"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метод количественного определения 17 2,3,7,8-хлорзамещенных ксатен-п-диоксинов и дибензофуранов, а также диоксиноподобных полихлорированных бифенилов в иле, обработанных биологических отходах и почве с использованием методов очистки жидкостной хроматографической колонки и методом газовой хроматографии с высокоэффективным масс-селективным детектором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17503:2022 "Почва, обработанные биоотходы и ил. Определение содержания полициклических ароматических углеводородов с использованием газовой хроматографии и жидкостной хроматографии высокого разрешения"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количественное определение 16 многоядерных ароматических углеводородов. Настоящий стандарт применим к таким отходам, как: загрязненная почва, щебень, битум или отходы содержащие битум.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Cуществующая нормативно</w:t>
            </w:r>
            <w:r>
              <w:br/>
            </w:r>
            <w:r>
              <w:rPr>
                <w:rFonts w:ascii="Times New Roman"/>
                <w:b w:val="false"/>
                <w:i w:val="false"/>
                <w:color w:val="000000"/>
                <w:sz w:val="20"/>
              </w:rPr>
              <w:t>правовая</w:t>
            </w:r>
            <w:r>
              <w:br/>
            </w:r>
            <w:r>
              <w:rPr>
                <w:rFonts w:ascii="Times New Roman"/>
                <w:b w:val="false"/>
                <w:i w:val="false"/>
                <w:color w:val="000000"/>
                <w:sz w:val="20"/>
              </w:rPr>
              <w:t>база в области управления</w:t>
            </w:r>
            <w:r>
              <w:br/>
            </w:r>
            <w:r>
              <w:rPr>
                <w:rFonts w:ascii="Times New Roman"/>
                <w:b w:val="false"/>
                <w:i w:val="false"/>
                <w:color w:val="000000"/>
                <w:sz w:val="20"/>
              </w:rPr>
              <w:t>отходами</w:t>
            </w:r>
          </w:p>
        </w:tc>
      </w:tr>
    </w:tbl>
    <w:bookmarkStart w:name="z426" w:id="384"/>
    <w:p>
      <w:pPr>
        <w:spacing w:after="0"/>
        <w:ind w:left="0"/>
        <w:jc w:val="both"/>
      </w:pPr>
      <w:r>
        <w:rPr>
          <w:rFonts w:ascii="Times New Roman"/>
          <w:b w:val="false"/>
          <w:i w:val="false"/>
          <w:color w:val="000000"/>
          <w:sz w:val="28"/>
        </w:rPr>
        <w:t>
      На сегодня управления отходами регулируется следующими кодексами, законами и подзаконными нормативно-правовыми актами.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5"/>
          <w:p>
            <w:pPr>
              <w:spacing w:after="20"/>
              <w:ind w:left="20"/>
              <w:jc w:val="both"/>
            </w:pPr>
            <w:r>
              <w:rPr>
                <w:rFonts w:ascii="Times New Roman"/>
                <w:b w:val="false"/>
                <w:i w:val="false"/>
                <w:color w:val="000000"/>
                <w:sz w:val="20"/>
              </w:rPr>
              <w:t>
№</w:t>
            </w:r>
          </w:p>
          <w:bookmarkEnd w:id="38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6"/>
          <w:p>
            <w:pPr>
              <w:spacing w:after="20"/>
              <w:ind w:left="20"/>
              <w:jc w:val="both"/>
            </w:pPr>
            <w:r>
              <w:rPr>
                <w:rFonts w:ascii="Times New Roman"/>
                <w:b w:val="false"/>
                <w:i w:val="false"/>
                <w:color w:val="000000"/>
                <w:sz w:val="20"/>
              </w:rPr>
              <w:t>
Название документа</w:t>
            </w:r>
          </w:p>
          <w:bookmarkEnd w:id="386"/>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7"/>
          <w:p>
            <w:pPr>
              <w:spacing w:after="20"/>
              <w:ind w:left="20"/>
              <w:jc w:val="both"/>
            </w:pPr>
            <w:r>
              <w:rPr>
                <w:rFonts w:ascii="Times New Roman"/>
                <w:b w:val="false"/>
                <w:i w:val="false"/>
                <w:color w:val="000000"/>
                <w:sz w:val="20"/>
              </w:rPr>
              <w:t>
Регулируемые вопросы</w:t>
            </w:r>
          </w:p>
          <w:bookmarkEnd w:id="387"/>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 РК</w:t>
            </w:r>
            <w:r>
              <w:rPr>
                <w:rFonts w:ascii="Times New Roman"/>
                <w:b w:val="false"/>
                <w:i w:val="false"/>
                <w:color w:val="000000"/>
                <w:sz w:val="20"/>
              </w:rPr>
              <w:t xml:space="preserve">, с изменениями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8"/>
          <w:p>
            <w:pPr>
              <w:spacing w:after="20"/>
              <w:ind w:left="20"/>
              <w:jc w:val="both"/>
            </w:pPr>
            <w:r>
              <w:rPr>
                <w:rFonts w:ascii="Times New Roman"/>
                <w:b w:val="false"/>
                <w:i w:val="false"/>
                <w:color w:val="000000"/>
                <w:sz w:val="20"/>
              </w:rPr>
              <w:t xml:space="preserve">
• Общие положения; </w:t>
            </w:r>
          </w:p>
          <w:bookmarkEnd w:id="388"/>
          <w:p>
            <w:pPr>
              <w:spacing w:after="20"/>
              <w:ind w:left="20"/>
              <w:jc w:val="both"/>
            </w:pPr>
            <w:r>
              <w:rPr>
                <w:rFonts w:ascii="Times New Roman"/>
                <w:b w:val="false"/>
                <w:i w:val="false"/>
                <w:color w:val="000000"/>
                <w:sz w:val="20"/>
              </w:rPr>
              <w:t xml:space="preserve">
• Экологические требования при обращении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9"/>
          <w:p>
            <w:pPr>
              <w:spacing w:after="20"/>
              <w:ind w:left="20"/>
              <w:jc w:val="both"/>
            </w:pPr>
            <w:r>
              <w:rPr>
                <w:rFonts w:ascii="Times New Roman"/>
                <w:b w:val="false"/>
                <w:i w:val="false"/>
                <w:color w:val="000000"/>
                <w:sz w:val="20"/>
              </w:rPr>
              <w:t>
Кодекс РК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(КоАП) </w:t>
            </w:r>
          </w:p>
          <w:bookmarkEnd w:id="3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Административная ответственность за правонарушения в области охраны окружающей среды (в частности, при обращении с отходами) (ст.505)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РК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0"/>
          <w:p>
            <w:pPr>
              <w:spacing w:after="20"/>
              <w:ind w:left="20"/>
              <w:jc w:val="both"/>
            </w:pPr>
            <w:r>
              <w:rPr>
                <w:rFonts w:ascii="Times New Roman"/>
                <w:b w:val="false"/>
                <w:i w:val="false"/>
                <w:color w:val="000000"/>
                <w:sz w:val="20"/>
              </w:rPr>
              <w:t xml:space="preserve">
• Налоги и другие обязательные платежи в бюджет </w:t>
            </w:r>
          </w:p>
          <w:bookmarkEnd w:id="39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 РК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1"/>
          <w:p>
            <w:pPr>
              <w:spacing w:after="20"/>
              <w:ind w:left="20"/>
              <w:jc w:val="both"/>
            </w:pPr>
            <w:r>
              <w:rPr>
                <w:rFonts w:ascii="Times New Roman"/>
                <w:b w:val="false"/>
                <w:i w:val="false"/>
                <w:color w:val="000000"/>
                <w:sz w:val="20"/>
              </w:rPr>
              <w:t xml:space="preserve">
• Осуществление предпринимательской деятельности; </w:t>
            </w:r>
          </w:p>
          <w:bookmarkEnd w:id="391"/>
          <w:p>
            <w:pPr>
              <w:spacing w:after="20"/>
              <w:ind w:left="20"/>
              <w:jc w:val="both"/>
            </w:pPr>
            <w:r>
              <w:rPr>
                <w:rFonts w:ascii="Times New Roman"/>
                <w:b w:val="false"/>
                <w:i w:val="false"/>
                <w:color w:val="000000"/>
                <w:sz w:val="20"/>
              </w:rPr>
              <w:t xml:space="preserve">
• Государственный контроль и надзор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 РК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2"/>
          <w:p>
            <w:pPr>
              <w:spacing w:after="20"/>
              <w:ind w:left="20"/>
              <w:jc w:val="both"/>
            </w:pPr>
            <w:r>
              <w:rPr>
                <w:rFonts w:ascii="Times New Roman"/>
                <w:b w:val="false"/>
                <w:i w:val="false"/>
                <w:color w:val="000000"/>
                <w:sz w:val="20"/>
              </w:rPr>
              <w:t xml:space="preserve">
• Земельные отношения </w:t>
            </w:r>
          </w:p>
          <w:bookmarkEnd w:id="39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Гражданский кодекс РК</w:t>
            </w:r>
            <w:r>
              <w:rPr>
                <w:rFonts w:ascii="Times New Roman"/>
                <w:b w:val="false"/>
                <w:i w:val="false"/>
                <w:color w:val="000000"/>
                <w:sz w:val="20"/>
              </w:rPr>
              <w:t xml:space="preserve"> (Общая часть)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3"/>
          <w:p>
            <w:pPr>
              <w:spacing w:after="20"/>
              <w:ind w:left="20"/>
              <w:jc w:val="both"/>
            </w:pPr>
            <w:r>
              <w:rPr>
                <w:rFonts w:ascii="Times New Roman"/>
                <w:b w:val="false"/>
                <w:i w:val="false"/>
                <w:color w:val="000000"/>
                <w:sz w:val="20"/>
              </w:rPr>
              <w:t xml:space="preserve">
• Общие положения; </w:t>
            </w:r>
          </w:p>
          <w:bookmarkEnd w:id="393"/>
          <w:p>
            <w:pPr>
              <w:spacing w:after="20"/>
              <w:ind w:left="20"/>
              <w:jc w:val="both"/>
            </w:pPr>
            <w:r>
              <w:rPr>
                <w:rFonts w:ascii="Times New Roman"/>
                <w:b w:val="false"/>
                <w:i w:val="false"/>
                <w:color w:val="000000"/>
                <w:sz w:val="20"/>
              </w:rPr>
              <w:t xml:space="preserve">
• Место жительства и юридический адрес гражданина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РК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от 23 января 2001 года № 148-II (Закон о местном государственном управлении)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4"/>
          <w:p>
            <w:pPr>
              <w:spacing w:after="20"/>
              <w:ind w:left="20"/>
              <w:jc w:val="both"/>
            </w:pPr>
            <w:r>
              <w:rPr>
                <w:rFonts w:ascii="Times New Roman"/>
                <w:b w:val="false"/>
                <w:i w:val="false"/>
                <w:color w:val="000000"/>
                <w:sz w:val="20"/>
              </w:rPr>
              <w:t xml:space="preserve">
• Компетенция и функции местных исполнительных органов, в т.ч. в области обращения с отходами </w:t>
            </w:r>
          </w:p>
          <w:bookmarkEnd w:id="39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РК "</w:t>
            </w:r>
            <w:r>
              <w:rPr>
                <w:rFonts w:ascii="Times New Roman"/>
                <w:b w:val="false"/>
                <w:i w:val="false"/>
                <w:color w:val="000000"/>
                <w:sz w:val="20"/>
              </w:rPr>
              <w:t>О разрешениях и уведомлениях</w:t>
            </w:r>
            <w:r>
              <w:rPr>
                <w:rFonts w:ascii="Times New Roman"/>
                <w:b w:val="false"/>
                <w:i w:val="false"/>
                <w:color w:val="000000"/>
                <w:sz w:val="20"/>
              </w:rPr>
              <w:t xml:space="preserve">" от 16 мая 2014 года № 202-V (Закон о разрешениях и уведомлениях)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5"/>
          <w:p>
            <w:pPr>
              <w:spacing w:after="20"/>
              <w:ind w:left="20"/>
              <w:jc w:val="both"/>
            </w:pPr>
            <w:r>
              <w:rPr>
                <w:rFonts w:ascii="Times New Roman"/>
                <w:b w:val="false"/>
                <w:i w:val="false"/>
                <w:color w:val="000000"/>
                <w:sz w:val="20"/>
              </w:rPr>
              <w:t xml:space="preserve">
• Разрешения и уведомления;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Виды деятельности, осуществляемые в разрешительном или уведомительном порядке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w:t>
            </w:r>
            <w:r>
              <w:rPr>
                <w:rFonts w:ascii="Times New Roman"/>
                <w:b w:val="false"/>
                <w:i w:val="false"/>
                <w:color w:val="000000"/>
                <w:sz w:val="20"/>
              </w:rPr>
              <w:t>О жилищных отношениях</w:t>
            </w:r>
            <w:r>
              <w:rPr>
                <w:rFonts w:ascii="Times New Roman"/>
                <w:b w:val="false"/>
                <w:i w:val="false"/>
                <w:color w:val="000000"/>
                <w:sz w:val="20"/>
              </w:rPr>
              <w:t xml:space="preserve">" от 16 апреля 1997 года № 94-I (Закон о Жилищных отношениях)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6"/>
          <w:p>
            <w:pPr>
              <w:spacing w:after="20"/>
              <w:ind w:left="20"/>
              <w:jc w:val="both"/>
            </w:pPr>
            <w:r>
              <w:rPr>
                <w:rFonts w:ascii="Times New Roman"/>
                <w:b w:val="false"/>
                <w:i w:val="false"/>
                <w:color w:val="000000"/>
                <w:sz w:val="20"/>
              </w:rPr>
              <w:t xml:space="preserve">
• Государственный контроль в сфере управления жилищным фондом </w:t>
            </w:r>
          </w:p>
          <w:bookmarkEnd w:id="39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Типовые правила содержания и защиты зеленых насаждений, правила благоустройства территорий городов и населенных пунктов и Правила оказании государственной услуги "Выдача разрешения на вырубку деревьев</w:t>
            </w:r>
            <w:r>
              <w:rPr>
                <w:rFonts w:ascii="Times New Roman"/>
                <w:b w:val="false"/>
                <w:i w:val="false"/>
                <w:color w:val="000000"/>
                <w:sz w:val="20"/>
              </w:rPr>
              <w:t>, утвержденные Приказом Министра национальной экономики Республики Казахстан от 20 марта 2015 года №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7"/>
          <w:p>
            <w:pPr>
              <w:spacing w:after="20"/>
              <w:ind w:left="20"/>
              <w:jc w:val="both"/>
            </w:pPr>
            <w:r>
              <w:rPr>
                <w:rFonts w:ascii="Times New Roman"/>
                <w:b w:val="false"/>
                <w:i w:val="false"/>
                <w:color w:val="000000"/>
                <w:sz w:val="20"/>
              </w:rPr>
              <w:t xml:space="preserve">
• Организация уборки с территорий района; </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Сбор и вывоз ТБО с территорий района</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8"/>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r>
              <w:rPr>
                <w:rFonts w:ascii="Times New Roman"/>
                <w:b w:val="false"/>
                <w:i w:val="false"/>
                <w:color w:val="000000"/>
                <w:sz w:val="20"/>
              </w:rPr>
              <w:t>" Приказ и.о. Министра здравоохранения Республики Казахстан от 25 декабря 2020 года № ҚР ДСМ-331/2020. Зарегистрирован в Министерстве юстиции Республики Казахстан 28 декабря 2020 года № 21934.</w:t>
            </w:r>
          </w:p>
          <w:bookmarkEnd w:id="3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9"/>
          <w:p>
            <w:pPr>
              <w:spacing w:after="20"/>
              <w:ind w:left="20"/>
              <w:jc w:val="both"/>
            </w:pPr>
            <w:r>
              <w:rPr>
                <w:rFonts w:ascii="Times New Roman"/>
                <w:b w:val="false"/>
                <w:i w:val="false"/>
                <w:color w:val="000000"/>
                <w:sz w:val="20"/>
              </w:rPr>
              <w:t xml:space="preserve">
• Санитарно-эпидемиологические требования при обращении с отходами различных классов (ТБО, медицинские, отходы на производственных объектах); </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Санитарно-эпидемиологические требования к устройству, содержанию и эксплуатации полигонов;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Перечень отходов производства, принимаемых на полигоне ТБО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стандарт РК. Контейнеры мусорные передвижные. Общие технические условия СТ РК 1231-2004 (Стандарт контейнеров ТБО)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0"/>
          <w:p>
            <w:pPr>
              <w:spacing w:after="20"/>
              <w:ind w:left="20"/>
              <w:jc w:val="both"/>
            </w:pPr>
            <w:r>
              <w:rPr>
                <w:rFonts w:ascii="Times New Roman"/>
                <w:b w:val="false"/>
                <w:i w:val="false"/>
                <w:color w:val="000000"/>
                <w:sz w:val="20"/>
              </w:rPr>
              <w:t xml:space="preserve">
• Общие технические требования;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Требования безопасности к эксплуатации контейнеров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2187-2012. Отходы. Шины автотранспортные. Требования безопасности при обращении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1"/>
          <w:p>
            <w:pPr>
              <w:spacing w:after="20"/>
              <w:ind w:left="20"/>
              <w:jc w:val="both"/>
            </w:pPr>
            <w:r>
              <w:rPr>
                <w:rFonts w:ascii="Times New Roman"/>
                <w:b w:val="false"/>
                <w:i w:val="false"/>
                <w:color w:val="000000"/>
                <w:sz w:val="20"/>
              </w:rPr>
              <w:t xml:space="preserve">
• Требования к сбору и хранению отходов автотранспортных шин; </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Порядок передачи, транспортировки и приемки отходов автотранспортных шин; </w:t>
            </w:r>
          </w:p>
          <w:p>
            <w:pPr>
              <w:spacing w:after="20"/>
              <w:ind w:left="20"/>
              <w:jc w:val="both"/>
            </w:pPr>
            <w:r>
              <w:rPr>
                <w:rFonts w:ascii="Times New Roman"/>
                <w:b w:val="false"/>
                <w:i w:val="false"/>
                <w:color w:val="000000"/>
                <w:sz w:val="20"/>
              </w:rPr>
              <w:t xml:space="preserve">
• Переработка отходов изношенных автотранспортных шин, камер шин и прочих резиновых изделий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2"/>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Методики расчета тарифа для населения на сбор, транспортировку, сортировку и захоронение твердых бытовых отходов</w:t>
            </w:r>
            <w:r>
              <w:rPr>
                <w:rFonts w:ascii="Times New Roman"/>
                <w:b w:val="false"/>
                <w:i w:val="false"/>
                <w:color w:val="000000"/>
                <w:sz w:val="20"/>
              </w:rPr>
              <w:t>" Приказ Министра экологии, геологии и природных ресурсов Республики Казахстан от 14 сентября 2021 года № 377. Зарегистрирован в Министерстве юстиции Республики Казахстан 16 сентября 2021 года № 24382</w:t>
            </w:r>
          </w:p>
          <w:bookmarkEnd w:id="40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3"/>
          <w:p>
            <w:pPr>
              <w:spacing w:after="20"/>
              <w:ind w:left="20"/>
              <w:jc w:val="both"/>
            </w:pPr>
            <w:r>
              <w:rPr>
                <w:rFonts w:ascii="Times New Roman"/>
                <w:b w:val="false"/>
                <w:i w:val="false"/>
                <w:color w:val="000000"/>
                <w:sz w:val="20"/>
              </w:rPr>
              <w:t xml:space="preserve">
• Порядок расчета тарифа </w:t>
            </w:r>
          </w:p>
          <w:bookmarkEnd w:id="403"/>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