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8c1a" w14:textId="02a8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Жетижарского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2024 года № 26/10-VIII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25/2-VIII "О бюджете Бескарагайского района на 2025-2027 годы"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Жетижарского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51423,0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45823,0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Жетижарского сельского округа на 2025 год в сумме 42599,0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