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d780" w14:textId="3b5d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Ерназаровского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Ерназаровского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64009,0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54,0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передаваемый из районного бюджета, в бюджет Ерназаровского сельского округа на 2025 год субвенции в сумме 52220,0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