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8ed3" w14:textId="bac8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Бель-Агачского сельского округа от 27 мая 2024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Бель-Агачского сельского округа Бородулихинского района области Абай от 20 августа 2024 года № 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ГУ "Бородулихинская районная территориальная инспекция Комитета ветеринарного контроля и надзора Министерства сельского хозяйства Республики Казахстан" Т.Кадирова от 19.08.2024 г. за №325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крестьянского хозяйства "Мадияр" в селе Зенковка Бель-Агачского сельского округа Бородулихинского района области Абай в связи с завершением проведения комплекса оздоровительных ветеринарно-санитарных мероприятий.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Бель-Агачского сельского округа за №4 от 27 мая 2024 года "Об установлении ограничительных мероприятий" (зарегистрировано в Реестре государственной регистрации нормативных правовых актов за № 197062)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Бель-Агачского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