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eeac" w14:textId="f80e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территориальных подразделений Комитета по управлению земельными ресурсами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управлению земельными ресурсами Министерства сельского хозяйства Республики Казахстан от 23 октября 2024 года № 316-нқ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2022 года № 21 "О некоторых вопросах Министерства сельского хозяйства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мая 2016 года № 236 "Об утверждении Положения о Комитете по управлению земельными ресурсами Министерства сельского хозяйства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по управлению земельными ресурсами Акмолинской области Комитета по управлению земельными ресурсами Министерства сельского хозяйства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по управлению земельными ресурсами Актюбинской области Комитета по управлению земельными ресурсами Министерства сельского хозяйства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по управлению земельными ресурсами Алматинской области Комитета по управлению земельными ресурсами Министерства сельского хозяйства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по управлению земельными ресурсами Атырауской области Комитета по управлению земельными ресурсами Министерства сельского хозяйства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по управлению земельными ресурсами Восточно-Казахстанской области Комитета по управлению земельными ресурсами Министерства сельского хозяйства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по управлению земельными ресурсами Жамбылской области Комитета по управлению земельными ресурсами Министерства сельского хозяйства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по управлению земельными ресурсами Западно-Казахстанской области Комитета по управлению земельными ресурсами Министерства сельского хозяйства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по управлению земельными ресурсами Карагандинской области Комитета по управлению земельными ресурсами Министерства сельского хозяйства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по управлению земельными ресурсами Костанайской области Комитета по управлению земельными ресурсами Министерства сельского хозяйства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по управлению земельными ресурсами Кызылординской области Комитета по управлению земельными ресурсами Министерства сельского хозяйства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по управлению земельными ресурсами Мангистауской области Комитета по управлению земельными ресурсами Министерства сельского хозяйства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по управлению земельными ресурсами Павлодарской области Комитета по управлению земельными ресурсами Министерства сельского хозяйства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по управлению земельными ресурсами Северо-Казахстанской области Комитета по управлению земельными ресурсами Министерства сельского хозяйства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по управлению земельными ресурсами Туркестанской области Комитета по управлению земельными ресурсами Министерства сельского хозяйства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по управлению земельными ресурсами области Абай Комитета по управлению земельными ресурсами Министерства сельского хозяйства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по управлению земельными ресурсами области Жетісу Комитета по управлению земельными ресурсами Министерства сельского хозяйства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по управлению земельными ресурсами области Ұлытау Комитета по управлению земельными ресурсами Министерства сельского хозяйства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по управлению земельными ресурсами города Алматы Комитета по управлению земельными ресурсами Министерства сельского хозяйства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по управлению земельными ресурсами города Астаны Комитета по управлению земельными ресурсами Министерства сельского хозяйства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по управлению земельными ресурсами города Шымкент Комитета по управлению земельными ресурсами Министерства сельского хозяйства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приказ Председателя Комитета по управлению земельными ресурсами Министерства сельского хозяйства Республики Казахстан от 26 января 2022 года 3 н/қ "Об утверждении положений территориальных подразделений Комитета по управлению земельными ресурсами Министерства сельского хозяйства Республики Казахстан".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Руководителям территориальных подразделений Комитета по управлению земельными ресурсами Министерства сельского хозяйства Республики Казахстан обеспечить принятие мер, вытекающих из настоящего приказа.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по управлению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земельными ресурсами Министерства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Темиржанов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 2024 года № 316-нқ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октября 2024 года №___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управлению земельными ресурсами Акмолинской области Комитета по управлению земельными ресурсами Министерства сельского хозяйства Республики Казахстан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управлению земельными ресурсами Акмолинской области Комитета по управлению земельными ресурсами Министерства сельского хозяйства Республики Казахстан" (далее – Департамент) осуществляет руководство в сфере: по управлению земельными ресурсами.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республиканского государственного учреждения Департамента утверждаются в соответствии с законодательством Республики Казахстан.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020000, Республика Казахстан, Акмолинская область, город Кокшетау, улица Абая, 89.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по управлению земельными ресурсами Акмолинской области Комитета по управлению земельными ресурсами Министерства сельского хозяйства Республики Казахстан".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Департаменте по управлению земельными ресурсами Акмолинской области Комитета по управлению земельными ресурсами Министерства сельского хозяйства Республики Казахстан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мер, направленных на обеспечение рационального и эффективного контроля за использованием и охраной земель;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земельного законодательства Республики Казахстан;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законодательства Республики Казахстан в сфере земельных отношений.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Права и обязанности: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Департамента;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Департамента, в порядке, установленном законодательством Республики Казахстан;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Административным процедурно-процессуальным кодексом Республики Казахстан;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по управлению земельными ресурсами Министерства сельского хозяйства Республики Казахстан и государственными органами;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Казахстан, а также Комитета по управлению земельными ресурсами Министерства сельского хозяйства Республики Казахстан и государственными органами;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 и обязанности, предусмотренные законодательством Республики Казахстан в регулируемой сфере.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контроль за использованием и охраной земель;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проводит государственный контроль за использованием и охраной земель;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дела об административных правонарушениях в области земельного законодательства в пределах компетенции;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направляет предписания об устранении нарушений требований земельного законодательства Республики Казахстан в Государственную корпорацию на установление обременения права на земельный участок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Земельного кодекса Республики Казахстан и уведомления о его прекращении;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обязательных для исполнения предписаний об устранении нарушений требований земельного законодательства Республики Казахстан или указаний;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государственный контроль за правильностью ведения государственного земельного кадастра и мониторинга земель;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подготавливает и предъявляет иски в суд по вопросам, указанным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Земельного кодекса Республики Казахстан, а также об оспаривании сделок в соответствии с Гражданским кодексом Республики Казахстан;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и изымает земельные участки, не используемых по назначению и не освоенных либо используемых с нарушением законодательства Республики Казахстан;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приостанавливает строительство, разработку месторождений полезных ископаемых, эксплуатацию объектов, геологоразведочных и других работ, если они осуществляются с нарушением земельного законодательства Республики Казахстан, установленного режима использования земель, а также если эти работы ведутся по проектам, не прошедшим экспертизу или получившим отрицательное заключение;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предоставляет в Комитет по управлению земельными ресурсами Министерства сельского хозяйства Республики Казахстан информацию о лицах, у которых принудительно изъяты земельные участки на основании вступившего в законную силу решения суда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72"/>
    <w:bookmarkStart w:name="z8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по управлению земельными ресурсами Акмолинской области Комитета по управлению земельными ресурсами Министерства сельского хозяйства Республики Казахстан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руководителя Департамента: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 (заместителей) и руководителей структурных подразделений республиканского государственного учреждения Департамента;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должностные инструкций работников Департамента;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положение о структурных подразделениях Департамента;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Департамента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принимает меры, направленные на противодействие коррупции в Департаменте и несет персональную ответственность за принятие антикоррупционных мер;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общее руководство деятельностью дисциплинарной, аттестационной и конкурсной комиссий Департамента, контролирует соблюдение исполнительской и трудовой дисциплины, работу службы по управлению персоналом и организацию документооборота;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дисциплинарной ответственности работников Департамента;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оказание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государственных органах, иных организациях;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представляет на утверждение руководству Комитета по управлению земельными ресурсами Министерства сельского хозяйства Республики Казахстан ежегодный план работы Департамента и ежегодный отчет о результате его деятельности;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 вопросам своей компетенции издает приказы, а также дает указания, обязательные для исполнения работниками Департамента;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подписывает административные акты Департамента, в пределах компетенции;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соблюдение сотрудниками Департамента норм этики административных государственных служащих;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решения по другим вопросам, отнесенным к его компетенции;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руководителей структурных подразделений Департамента в соответствии с действующим законодательством.</w:t>
      </w:r>
    </w:p>
    <w:bookmarkEnd w:id="95"/>
    <w:bookmarkStart w:name="z10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 по управлению земельными ресурсами Акмолинской области Комитета по управлению земельными ресурсами Министерства сельского хозяйства Республики Казахстан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9"/>
    <w:bookmarkStart w:name="z10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 по управлению земельными ресурсами Акмолинской области Комитета по управлению земельными ресурсами Министерства сельского хозяйства Республики Казахстан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 2024 года № 316-нқ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октября 2024 года №___</w:t>
            </w:r>
          </w:p>
        </w:tc>
      </w:tr>
    </w:tbl>
    <w:bookmarkStart w:name="z11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управлению земельными ресурсами Актюбинской области Комитета по управлению земельными ресурсами Министерства сельского хозяйства Республики Казахстан</w:t>
      </w:r>
    </w:p>
    <w:bookmarkEnd w:id="102"/>
    <w:bookmarkStart w:name="z11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управлению земельными ресурсами Актюбинской области Комитета по управлению земельными ресурсами Министерства сельского хозяйства Республики Казахстан" (далее – Департамент) осуществляет руководство в сфере: по управлению земельными ресурсами.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республиканского государственного учреждения Департамента утверждаются в соответствии с законодательством Республики Казахстан.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030000, Республика Казахстан, Актюбинская область, город Актобе, улица "101 Стрелковой бригады", 2 Б.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по управлению земельными ресурсами Актюбинской области Комитета по управлению земельными ресурсами Министерства сельского хозяйства Республики Казахстан".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16"/>
    <w:bookmarkStart w:name="z12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Департаменте по управлению земельными ресурсами Актюбинской области Комитета по управлению земельными ресурсами Министерства сельского хозяйства Республики Казахстан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мер, направленных на обеспечение рационального и эффективного контроля за использованием и охраной земель;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земельного законодательства Республики Казахстан;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законодательства Республики Казахстан в сфере земельных отношений.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Права и обязанности: 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Департамента;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Департамента, в порядке, установленном законодательством Республики Казахстан;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Административным процедурно-процессуальным кодексом Республики Казахстан;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по управлению земельными ресурсами Министерства сельского хозяйства Республики Казахстан и государственными органами; 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Казахстан, а также Комитета по управлению земельными ресурсами Министерства сельского хозяйства Республики Казахстан и государственными органами;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 и обязанности, предусмотренные законодательством Республики Казахстан в регулируемой сфере. 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контроль за использованием и охраной земель;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проводит государственный контроль за использованием и охраной земель;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дела об административных правонарушениях в области земельного законодательства в пределах компетенции;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направляет предписания об устранении нарушений требований земельного законодательства Республики Казахстан в Государственную корпорацию на установление обременения права на земельный участок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Земельного кодекса Республики Казахстан и уведомления о его прекращении;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обязательных для исполнения предписаний об устранении нарушений требований земельного законодательства Республики Казахстан или указаний;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государственный контроль за правильностью ведения государственного земельного кадастра и мониторинга земель;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подготавливает и предъявляет иски в суд по вопросам, указанным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Земельного кодекса Республики Казахстан;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и изымает земельные участки, не используемых по назначению и не освоенных либо используемых с нарушением законодательства Республики Казахстан;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приостанавливает строительство, разработку месторождений полезных ископаемых, эксплуатацию объектов, геологоразведочных и других работ, если они осуществляются с нарушением земельного законодательства Республики Казахстан, установленного режима использования земель, а также если эти работы ведутся по проектам, не прошедшим экспертизу или получившим отрицательное заключение;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предоставляет в Комитет по управлению земельными ресурсами Министерства сельского хозяйства Республики Казахстан информацию о лицах, у которых принудительно изъяты земельные участки на основании вступившего в законную силу решения суда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 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48"/>
    <w:bookmarkStart w:name="z15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по управлению земельными ресурсами Актюбинской области Комитета по управлению земельными ресурсами Министерства сельского хозяйства Республики Казахстан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руководителя Департамента: 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 (заместителей) и руководителей структурных подразделений республиканского государственного учреждения Департамента;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должностные инструкций работников Департамента;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положение о структурных подразделениях Департамента;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Департамента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принимает меры, направленные на противодействие коррупции в Департаменте и несет персональную ответственность за принятие антикоррупционных мер;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общее руководство деятельностью дисциплинарной, аттестационной и конкурсной комиссий Департамента, контролирует соблюдение исполнительской и трудовой дисциплины, работу службы по управлению персоналом и организацию документооборота; 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дисциплинарной ответственности работников Департамента;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оказание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государственных органах, иных организациях;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представляет на утверждение руководству Комитета по управлению земельными ресурсами Министерства сельского хозяйства Республики Казахстан ежегодный план работы Департамента и ежегодный отчет о результате его деятельности;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 вопросам своей компетенции издает приказы, а также дает указания, обязательные для исполнения работниками Департамента; 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подписывает административные акты Департамента, в пределах компетенции;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соблюдение сотрудниками Департамента норм этики административных государственных служащих;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решения по другим вопросам, отнесенным к его компетенции;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руководителей структурных подразделений Департамента в соответствии с действующим законодательством.</w:t>
      </w:r>
    </w:p>
    <w:bookmarkEnd w:id="171"/>
    <w:bookmarkStart w:name="z181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 по управлению земельными ресурсами Актюбинской области Комитета по управлению земельными ресурсами Министерства сельского хозяйства Республики Казахстан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5"/>
    <w:bookmarkStart w:name="z185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 по управлению земельными ресурсами Актюбинской области Комитета по управлению земельными ресурсами Министерства сельского хозяйства Республики Казахстан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 2024 года № 316-нқ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октября 2024 года №___</w:t>
            </w:r>
          </w:p>
        </w:tc>
      </w:tr>
    </w:tbl>
    <w:bookmarkStart w:name="z18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управлению земельными ресурсами Алматинской области Комитета по управлению земельными ресурсами Министерства сельского хозяйства Республики Казахстан</w:t>
      </w:r>
    </w:p>
    <w:bookmarkEnd w:id="178"/>
    <w:bookmarkStart w:name="z190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управлению земельными ресурсами Алматинской области Комитета по управлению земельными ресурсами Министерства сельского хозяйства Республики Казахстан" (далее – Департамент) осуществляет руководство в сфере: по управлению земельными ресурсами.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республиканского государственного учреждения Департамента утверждаются в соответствии с законодательством Республики Казахстан.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040800, Республика Казахстан, Алматинская область, город Конаев, улица Койчуманова, 4а.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по управлению земельными ресурсами Алматинской области Комитета по управлению земельными ресурсами Министерства сельского хозяйства Республики Казахстан".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92"/>
    <w:bookmarkStart w:name="z204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Департаменте по управлению земельными ресурсами Алматинской области Комитета по управлению земельными ресурсами Министерства сельского хозяйства Республики Казахстан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мер, направленных на обеспечение рационального и эффективного контроля за использованием и охраной земель;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земельного законодательства Республики Казахстан;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законодательства Республики Казахстан в сфере земельных отношений.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Права и обязанности: 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Департамента;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Казахстан;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Департамента, в порядке, установленном законодательством Республики Казахстан;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Административным процедурно-процессуальным кодексом Республики Казахстан;</w:t>
      </w:r>
    </w:p>
    <w:bookmarkEnd w:id="209"/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по управлению земельными ресурсами Министерства сельского хозяйства Республики Казахстан и государственными органами; 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Казахстан, а также Комитета по управлению земельными ресурсами Министерства сельского хозяйства Республики Казахстан и государственными органами;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 и обязанности, предусмотренные законодательством Республики Казахстан в регулируемой сфере. 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контроль за использованием и охраной земель;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проводит государственный контроль за использованием и охраной земель;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дела об административных правонарушениях в области земельного законодательства в пределах компетенции;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направляет предписания об устранении нарушений требований земельного законодательства Республики Казахстан в Государственную корпорацию на установление обременения права на земельный участок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Земельного кодекса Республики Казахстан и уведомления о его прекращении;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обязательных для исполнения предписаний об устранении нарушений требований земельного законодательства Республики Казахстан или указаний;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государственный контроль за правильностью ведения государственного земельного кадастра и мониторинга земель;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подготавливает и предъявляет иски в суд по вопросам, указанным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Земельного кодекса Республики Казахстан, а также об оспаривании сделок в соответствии с Гражданским кодексом Республики Казахстан;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и изымает земельные участки, не используемых по назначению и не освоенных либо используемых с нарушением законодательства Республики Казахстан;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приостанавливает строительство, разработку месторождений полезных ископаемых, эксплуатацию объектов, геологоразведочных и других работ, если они осуществляются с нарушением земельного законодательства Республики Казахстан, установленного режима использования земель, а также если эти работы ведутся по проектам, не прошедшим экспертизу или получившим отрицательное заключение;</w:t>
      </w:r>
    </w:p>
    <w:bookmarkEnd w:id="222"/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предоставляет в Комитет по управлению земельными ресурсами Министерства сельского хозяйства Республики Казахстан информацию о лицах, у которых принудительно изъяты земельные участки на основании вступившего в законную силу решения суда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 </w:t>
      </w:r>
    </w:p>
    <w:bookmarkEnd w:id="223"/>
    <w:bookmarkStart w:name="z2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224"/>
    <w:bookmarkStart w:name="z236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по управлению земельными ресурсами Алматинской области Комитета по управлению земельными ресурсами Министерства сельского хозяйства Республики Казахстан</w:t>
      </w:r>
    </w:p>
    <w:bookmarkEnd w:id="225"/>
    <w:bookmarkStart w:name="z2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26"/>
    <w:bookmarkStart w:name="z23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27"/>
    <w:bookmarkStart w:name="z2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28"/>
    <w:bookmarkStart w:name="z2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руководителя Департамента: </w:t>
      </w:r>
    </w:p>
    <w:bookmarkEnd w:id="229"/>
    <w:bookmarkStart w:name="z2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 (заместителей) и руководителей структурных подразделений республиканского государственного учреждения Департамента;</w:t>
      </w:r>
    </w:p>
    <w:bookmarkEnd w:id="230"/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должностные инструкций работников Департамента;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положение о структурных подразделениях Департамента;</w:t>
      </w:r>
    </w:p>
    <w:bookmarkEnd w:id="232"/>
    <w:bookmarkStart w:name="z2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Департамента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233"/>
    <w:bookmarkStart w:name="z24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принимает меры, направленные на противодействие коррупции в Департаменте и несет персональную ответственность за принятие антикоррупционных мер;</w:t>
      </w:r>
    </w:p>
    <w:bookmarkEnd w:id="234"/>
    <w:bookmarkStart w:name="z24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общее руководство деятельностью дисциплинарной, аттестационной и конкурсной комиссий Департамента, контролирует соблюдение исполнительской и трудовой дисциплины, работу службы по управлению персоналом и организацию документооборота; </w:t>
      </w:r>
    </w:p>
    <w:bookmarkEnd w:id="235"/>
    <w:bookmarkStart w:name="z24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дисциплинарной ответственности работников Департамента;</w:t>
      </w:r>
    </w:p>
    <w:bookmarkEnd w:id="236"/>
    <w:bookmarkStart w:name="z24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оказание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237"/>
    <w:bookmarkStart w:name="z24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государственных органах, иных организациях;</w:t>
      </w:r>
    </w:p>
    <w:bookmarkEnd w:id="238"/>
    <w:bookmarkStart w:name="z25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239"/>
    <w:bookmarkStart w:name="z25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представляет на утверждение руководству Комитета по управлению земельными ресурсами Министерства сельского хозяйства Республики Казахстан ежегодный план работы Департамента и ежегодный отчет о результате его деятельности;</w:t>
      </w:r>
    </w:p>
    <w:bookmarkEnd w:id="240"/>
    <w:bookmarkStart w:name="z25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 вопросам своей компетенции издает приказы, а также дает указания, обязательные для исполнения работниками Департамента; </w:t>
      </w:r>
    </w:p>
    <w:bookmarkEnd w:id="241"/>
    <w:bookmarkStart w:name="z25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подписывает административные акты Департамента, в пределах компетенции;</w:t>
      </w:r>
    </w:p>
    <w:bookmarkEnd w:id="242"/>
    <w:bookmarkStart w:name="z25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соблюдение сотрудниками Департамента норм этики административных государственных служащих;</w:t>
      </w:r>
    </w:p>
    <w:bookmarkEnd w:id="243"/>
    <w:bookmarkStart w:name="z25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решения по другим вопросам, отнесенным к его компетенции;</w:t>
      </w:r>
    </w:p>
    <w:bookmarkEnd w:id="244"/>
    <w:bookmarkStart w:name="z25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245"/>
    <w:bookmarkStart w:name="z25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46"/>
    <w:bookmarkStart w:name="z25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руководителей структурных подразделений Департамента в соответствии с действующим законодательством.</w:t>
      </w:r>
    </w:p>
    <w:bookmarkEnd w:id="247"/>
    <w:bookmarkStart w:name="z259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 по управлению земельными ресурсами Алматинской области Комитета по управлению земельными ресурсами Министерства сельского хозяйства Республики Казахстан</w:t>
      </w:r>
    </w:p>
    <w:bookmarkEnd w:id="248"/>
    <w:bookmarkStart w:name="z26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49"/>
    <w:bookmarkStart w:name="z2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50"/>
    <w:bookmarkStart w:name="z2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51"/>
    <w:bookmarkStart w:name="z263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 по управлению земельными ресурсами Алматинской области Комитета по управлению земельными ресурсами Министерства сельского хозяйства Республики Казахстан</w:t>
      </w:r>
    </w:p>
    <w:bookmarkEnd w:id="252"/>
    <w:bookmarkStart w:name="z26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 2024 года № 316-нқ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октября 2024 года №___</w:t>
            </w:r>
          </w:p>
        </w:tc>
      </w:tr>
    </w:tbl>
    <w:bookmarkStart w:name="z267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управлению земельными ресурсами Атырауской области Комитета по управлению земельными ресурсами Министерства сельского хозяйства Республики Казахстан</w:t>
      </w:r>
    </w:p>
    <w:bookmarkEnd w:id="254"/>
    <w:bookmarkStart w:name="z268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5"/>
    <w:bookmarkStart w:name="z26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управлению земельными ресурсами Атырауской области Комитета по управлению земельными ресурсами Министерства сельского хозяйства Республики Казахстан" (далее – Департамент) осуществляет руководство в сфере: по управлению земельными ресурсами.</w:t>
      </w:r>
    </w:p>
    <w:bookmarkEnd w:id="256"/>
    <w:bookmarkStart w:name="z2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57"/>
    <w:bookmarkStart w:name="z27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58"/>
    <w:bookmarkStart w:name="z27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59"/>
    <w:bookmarkStart w:name="z27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60"/>
    <w:bookmarkStart w:name="z27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61"/>
    <w:bookmarkStart w:name="z27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республиканского государственного учреждения Департамента утверждаются в соответствии с законодательством Республики Казахстан.</w:t>
      </w:r>
    </w:p>
    <w:bookmarkEnd w:id="262"/>
    <w:bookmarkStart w:name="z27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060000, Республика Казахстан, Атырауская область, город Атырау, улица Айтеке би, 79 А.</w:t>
      </w:r>
    </w:p>
    <w:bookmarkEnd w:id="263"/>
    <w:bookmarkStart w:name="z27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по управлению земельными ресурсами Атырауской области Комитета по управлению земельными ресурсами Министерства сельского хозяйства Республики Казахстан".</w:t>
      </w:r>
    </w:p>
    <w:bookmarkEnd w:id="264"/>
    <w:bookmarkStart w:name="z27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65"/>
    <w:bookmarkStart w:name="z27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66"/>
    <w:bookmarkStart w:name="z28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67"/>
    <w:bookmarkStart w:name="z28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68"/>
    <w:bookmarkStart w:name="z282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Департаменте по управлению земельными ресурсами Атырауской области Комитета по управлению земельными ресурсами Министерства сельского хозяйства Республики Казахстан</w:t>
      </w:r>
    </w:p>
    <w:bookmarkEnd w:id="269"/>
    <w:bookmarkStart w:name="z28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0"/>
    <w:bookmarkStart w:name="z28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мер, направленных на обеспечение рационального и эффективного контроля за использованием и охраной земель;</w:t>
      </w:r>
    </w:p>
    <w:bookmarkEnd w:id="271"/>
    <w:bookmarkStart w:name="z28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земельного законодательства Республики Казахстан;</w:t>
      </w:r>
    </w:p>
    <w:bookmarkEnd w:id="272"/>
    <w:bookmarkStart w:name="z28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законодательства Республики Казахстан в сфере земельных отношений.</w:t>
      </w:r>
    </w:p>
    <w:bookmarkEnd w:id="273"/>
    <w:bookmarkStart w:name="z28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Права и обязанности: </w:t>
      </w:r>
    </w:p>
    <w:bookmarkEnd w:id="274"/>
    <w:bookmarkStart w:name="z28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275"/>
    <w:bookmarkStart w:name="z28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Департамента;</w:t>
      </w:r>
    </w:p>
    <w:bookmarkEnd w:id="276"/>
    <w:bookmarkStart w:name="z29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277"/>
    <w:bookmarkStart w:name="z29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Казахстан;</w:t>
      </w:r>
    </w:p>
    <w:bookmarkEnd w:id="278"/>
    <w:bookmarkStart w:name="z29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279"/>
    <w:bookmarkStart w:name="z29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Департамента, в порядке, установленном законодательством Республики Казахстан;</w:t>
      </w:r>
    </w:p>
    <w:bookmarkEnd w:id="280"/>
    <w:bookmarkStart w:name="z29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281"/>
    <w:bookmarkStart w:name="z29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282"/>
    <w:bookmarkStart w:name="z29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283"/>
    <w:bookmarkStart w:name="z29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284"/>
    <w:bookmarkStart w:name="z29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Административным процедурно-процессуальным кодексом Республики Казахстан;</w:t>
      </w:r>
    </w:p>
    <w:bookmarkEnd w:id="285"/>
    <w:bookmarkStart w:name="z29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по управлению земельными ресурсами Министерства сельского хозяйства Республики Казахстан и государственными органами; </w:t>
      </w:r>
    </w:p>
    <w:bookmarkEnd w:id="286"/>
    <w:bookmarkStart w:name="z30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Казахстан, а также Комитета по управлению земельными ресурсами Министерства сельского хозяйства Республики Казахстан и государственными органами;</w:t>
      </w:r>
    </w:p>
    <w:bookmarkEnd w:id="287"/>
    <w:bookmarkStart w:name="z30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 и обязанности, предусмотренные законодательством Республики Казахстан в регулируемой сфере. </w:t>
      </w:r>
    </w:p>
    <w:bookmarkEnd w:id="288"/>
    <w:bookmarkStart w:name="z30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89"/>
    <w:bookmarkStart w:name="z30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контроль за использованием и охраной земель;</w:t>
      </w:r>
    </w:p>
    <w:bookmarkEnd w:id="290"/>
    <w:bookmarkStart w:name="z30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проводит государственный контроль за использованием и охраной земель;</w:t>
      </w:r>
    </w:p>
    <w:bookmarkEnd w:id="291"/>
    <w:bookmarkStart w:name="z30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дела об административных правонарушениях в области земельного законодательства в пределах компетенции;</w:t>
      </w:r>
    </w:p>
    <w:bookmarkEnd w:id="292"/>
    <w:bookmarkStart w:name="z30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направляет предписания об устранении нарушений требований земельного законодательства Республики Казахстан в Государственную корпорацию на установление обременения права на земельный участок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Земельного кодекса Республики Казахстан и уведомления о его прекращении;</w:t>
      </w:r>
    </w:p>
    <w:bookmarkEnd w:id="293"/>
    <w:bookmarkStart w:name="z30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обязательных для исполнения предписаний об устранении нарушений требований земельного законодательства Республики Казахстан или указаний;</w:t>
      </w:r>
    </w:p>
    <w:bookmarkEnd w:id="294"/>
    <w:bookmarkStart w:name="z30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государственный контроль за правильностью ведения государственного земельного кадастра и мониторинга земель;</w:t>
      </w:r>
    </w:p>
    <w:bookmarkEnd w:id="295"/>
    <w:bookmarkStart w:name="z30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подготавливает и предъявляет иски в суд по вопросам, указанным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Земельного кодекса Республики Казахстан, а также об оспаривании сделок в соответствии с Гражданским кодексом Республики Казахстан;</w:t>
      </w:r>
    </w:p>
    <w:bookmarkEnd w:id="296"/>
    <w:bookmarkStart w:name="z31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и изымает земельные участки, не используемых по назначению и не освоенных либо используемых с нарушением законодательства Республики Казахстан;</w:t>
      </w:r>
    </w:p>
    <w:bookmarkEnd w:id="297"/>
    <w:bookmarkStart w:name="z31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приостанавливает строительство, разработку месторождений полезных ископаемых, эксплуатацию объектов, геологоразведочных и других работ, если они осуществляются с нарушением земельного законодательства Республики Казахстан, установленного режима использования земель, а также если эти работы ведутся по проектам, не прошедшим экспертизу или получившим отрицательное заключение;</w:t>
      </w:r>
    </w:p>
    <w:bookmarkEnd w:id="298"/>
    <w:bookmarkStart w:name="z31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предоставляет в Комитет по управлению земельными ресурсами Министерства сельского хозяйства Республики Казахстан информацию о лицах, у которых принудительно изъяты земельные участки на основании вступившего в законную силу решения суда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 </w:t>
      </w:r>
    </w:p>
    <w:bookmarkEnd w:id="299"/>
    <w:bookmarkStart w:name="z31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300"/>
    <w:bookmarkStart w:name="z314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по управлению земельными ресурсами Атырауской области Комитета по управлению земельными ресурсами Министерства сельского хозяйства Республики Казахстан</w:t>
      </w:r>
    </w:p>
    <w:bookmarkEnd w:id="301"/>
    <w:bookmarkStart w:name="z31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302"/>
    <w:bookmarkStart w:name="z31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303"/>
    <w:bookmarkStart w:name="z31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04"/>
    <w:bookmarkStart w:name="z31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руководителя Департамента: </w:t>
      </w:r>
    </w:p>
    <w:bookmarkEnd w:id="305"/>
    <w:bookmarkStart w:name="z31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 (заместителей) и руководителей структурных подразделений республиканского государственного учреждения Департамента;</w:t>
      </w:r>
    </w:p>
    <w:bookmarkEnd w:id="306"/>
    <w:bookmarkStart w:name="z32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должностные инструкций работников Департамента;</w:t>
      </w:r>
    </w:p>
    <w:bookmarkEnd w:id="307"/>
    <w:bookmarkStart w:name="z32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положение о структурных подразделениях Департамента;</w:t>
      </w:r>
    </w:p>
    <w:bookmarkEnd w:id="308"/>
    <w:bookmarkStart w:name="z32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Департамента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309"/>
    <w:bookmarkStart w:name="z32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принимает меры, направленные на противодействие коррупции в Департаменте и несет персональную ответственность за принятие антикоррупционных мер;</w:t>
      </w:r>
    </w:p>
    <w:bookmarkEnd w:id="310"/>
    <w:bookmarkStart w:name="z32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общее руководство деятельностью дисциплинарной, аттестационной и конкурсной комиссий Департамента, контролирует соблюдение исполнительской и трудовой дисциплины, работу службы по управлению персоналом и организацию документооборота; </w:t>
      </w:r>
    </w:p>
    <w:bookmarkEnd w:id="311"/>
    <w:bookmarkStart w:name="z32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дисциплинарной ответственности работников Департамента;</w:t>
      </w:r>
    </w:p>
    <w:bookmarkEnd w:id="312"/>
    <w:bookmarkStart w:name="z32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оказание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313"/>
    <w:bookmarkStart w:name="z32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государственных органах, иных организациях;</w:t>
      </w:r>
    </w:p>
    <w:bookmarkEnd w:id="314"/>
    <w:bookmarkStart w:name="z32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315"/>
    <w:bookmarkStart w:name="z32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представляет на утверждение руководству Комитета по управлению земельными ресурсами Министерства сельского хозяйства Республики Казахстан ежегодный план работы Департамента и ежегодный отчет о результате его деятельности;</w:t>
      </w:r>
    </w:p>
    <w:bookmarkEnd w:id="316"/>
    <w:bookmarkStart w:name="z33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 вопросам своей компетенции издает приказы, а также дает указания, обязательные для исполнения работниками Департамента; </w:t>
      </w:r>
    </w:p>
    <w:bookmarkEnd w:id="317"/>
    <w:bookmarkStart w:name="z33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подписывает административные акты Департамента, в пределах компетенции;</w:t>
      </w:r>
    </w:p>
    <w:bookmarkEnd w:id="318"/>
    <w:bookmarkStart w:name="z33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соблюдение сотрудниками Департамента норм этики административных государственных служащих;</w:t>
      </w:r>
    </w:p>
    <w:bookmarkEnd w:id="319"/>
    <w:bookmarkStart w:name="z33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решения по другим вопросам, отнесенным к его компетенции;</w:t>
      </w:r>
    </w:p>
    <w:bookmarkEnd w:id="320"/>
    <w:bookmarkStart w:name="z33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321"/>
    <w:bookmarkStart w:name="z33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22"/>
    <w:bookmarkStart w:name="z33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руководителей структурных подразделений Департамента в соответствии с действующим законодательством.</w:t>
      </w:r>
    </w:p>
    <w:bookmarkEnd w:id="323"/>
    <w:bookmarkStart w:name="z337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 по управлению земельными ресурсами Атырауской области Комитета по управлению земельными ресурсами Министерства сельского хозяйства Республики Казахстан</w:t>
      </w:r>
    </w:p>
    <w:bookmarkEnd w:id="324"/>
    <w:bookmarkStart w:name="z33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325"/>
    <w:bookmarkStart w:name="z33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26"/>
    <w:bookmarkStart w:name="z34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7"/>
    <w:bookmarkStart w:name="z341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 по управлению земельными ресурсами Атырауской области Комитета по управлению земельными ресурсами Министерства сельского хозяйства Республики Казахстан</w:t>
      </w:r>
    </w:p>
    <w:bookmarkEnd w:id="328"/>
    <w:bookmarkStart w:name="z34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3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 2024 года № 316-нқ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октября 2024 года №___</w:t>
            </w:r>
          </w:p>
        </w:tc>
      </w:tr>
    </w:tbl>
    <w:bookmarkStart w:name="z345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управлению земельными ресурсами Восточно-Казахстанской области Комитета по управлению земельными ресурсами Министерства сельского хозяйства Республики Казахстан</w:t>
      </w:r>
    </w:p>
    <w:bookmarkEnd w:id="330"/>
    <w:bookmarkStart w:name="z346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1"/>
    <w:bookmarkStart w:name="z34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управлению земельными ресурсами Восточно-Казахстанской области Комитета по управлению земельными ресурсами Министерства сельского хозяйства Республики Казахстан" (далее – Департамент) осуществляет руководство в сфере: по управлению земельными ресурсами.</w:t>
      </w:r>
    </w:p>
    <w:bookmarkEnd w:id="332"/>
    <w:bookmarkStart w:name="z34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33"/>
    <w:bookmarkStart w:name="z34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34"/>
    <w:bookmarkStart w:name="z35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35"/>
    <w:bookmarkStart w:name="z35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36"/>
    <w:bookmarkStart w:name="z35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337"/>
    <w:bookmarkStart w:name="z35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республиканского государственного учреждения Департамента утверждаются в соответствии с законодательством Республики Казахстан.</w:t>
      </w:r>
    </w:p>
    <w:bookmarkEnd w:id="338"/>
    <w:bookmarkStart w:name="z35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070000, Республика Казахстан, Восточно-Казахстанская область, город Усть-Каменогорск, улица Шакарима, 152.</w:t>
      </w:r>
    </w:p>
    <w:bookmarkEnd w:id="339"/>
    <w:bookmarkStart w:name="z35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по управлению земельными ресурсами Восточно-Казахстанской области Комитета по управлению земельными ресурсами Министерства сельского хозяйства Республики Казахстан".</w:t>
      </w:r>
    </w:p>
    <w:bookmarkEnd w:id="340"/>
    <w:bookmarkStart w:name="z35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41"/>
    <w:bookmarkStart w:name="z35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42"/>
    <w:bookmarkStart w:name="z35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343"/>
    <w:bookmarkStart w:name="z35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344"/>
    <w:bookmarkStart w:name="z360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Департаменте по управлению земельными ресурсами Восточно-Казахстанской области Комитета по управлению земельными ресурсами Министерства сельского хозяйства Республики Казахстан</w:t>
      </w:r>
    </w:p>
    <w:bookmarkEnd w:id="345"/>
    <w:bookmarkStart w:name="z36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46"/>
    <w:bookmarkStart w:name="z36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мер, направленных на обеспечение рационального и эффективного контроля за использованием и охраной земель;</w:t>
      </w:r>
    </w:p>
    <w:bookmarkEnd w:id="347"/>
    <w:bookmarkStart w:name="z36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земельного законодательства Республики Казахстан;</w:t>
      </w:r>
    </w:p>
    <w:bookmarkEnd w:id="348"/>
    <w:bookmarkStart w:name="z36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законодательства Республики Казахстан в сфере земельных отношений.</w:t>
      </w:r>
    </w:p>
    <w:bookmarkEnd w:id="349"/>
    <w:bookmarkStart w:name="z36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Права и обязанности: </w:t>
      </w:r>
    </w:p>
    <w:bookmarkEnd w:id="350"/>
    <w:bookmarkStart w:name="z36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351"/>
    <w:bookmarkStart w:name="z36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Департамента;</w:t>
      </w:r>
    </w:p>
    <w:bookmarkEnd w:id="352"/>
    <w:bookmarkStart w:name="z36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353"/>
    <w:bookmarkStart w:name="z36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Казахстан;</w:t>
      </w:r>
    </w:p>
    <w:bookmarkEnd w:id="354"/>
    <w:bookmarkStart w:name="z37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355"/>
    <w:bookmarkStart w:name="z37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Департамента, в порядке, установленном законодательством Республики Казахстан;</w:t>
      </w:r>
    </w:p>
    <w:bookmarkEnd w:id="356"/>
    <w:bookmarkStart w:name="z37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357"/>
    <w:bookmarkStart w:name="z37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358"/>
    <w:bookmarkStart w:name="z37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359"/>
    <w:bookmarkStart w:name="z37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360"/>
    <w:bookmarkStart w:name="z37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Административным процедурно-процессуальным кодексом Республики Казахстан;</w:t>
      </w:r>
    </w:p>
    <w:bookmarkEnd w:id="361"/>
    <w:bookmarkStart w:name="z37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по управлению земельными ресурсами Министерства сельского хозяйства Республики Казахстан и государственными органами; </w:t>
      </w:r>
    </w:p>
    <w:bookmarkEnd w:id="362"/>
    <w:bookmarkStart w:name="z37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Казахстан, а также Комитета по управлению земельными ресурсами Министерства сельского хозяйства Республики Казахстан и государственными органами;</w:t>
      </w:r>
    </w:p>
    <w:bookmarkEnd w:id="363"/>
    <w:bookmarkStart w:name="z37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 и обязанности, предусмотренные законодательством Республики Казахстан в регулируемой сфере. </w:t>
      </w:r>
    </w:p>
    <w:bookmarkEnd w:id="364"/>
    <w:bookmarkStart w:name="z38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65"/>
    <w:bookmarkStart w:name="z38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контроль за использованием и охраной земель;</w:t>
      </w:r>
    </w:p>
    <w:bookmarkEnd w:id="366"/>
    <w:bookmarkStart w:name="z38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проводит государственный контроль за использованием и охраной земель;</w:t>
      </w:r>
    </w:p>
    <w:bookmarkEnd w:id="367"/>
    <w:bookmarkStart w:name="z38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дела об административных правонарушениях в области земельного законодательства в пределах компетенции;</w:t>
      </w:r>
    </w:p>
    <w:bookmarkEnd w:id="368"/>
    <w:bookmarkStart w:name="z38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направляет предписания об устранении нарушений требований земельного законодательства Республики Казахстан в Государственную корпорацию на установление обременения права на земельный участок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Земельного кодекса Республики Казахстан и уведомления о его прекращении;</w:t>
      </w:r>
    </w:p>
    <w:bookmarkEnd w:id="369"/>
    <w:bookmarkStart w:name="z38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обязательных для исполнения предписаний об устранении нарушений требований земельного законодательства Республики Казахстан или указаний;</w:t>
      </w:r>
    </w:p>
    <w:bookmarkEnd w:id="370"/>
    <w:bookmarkStart w:name="z38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государственный контроль за правильностью ведения государственного земельного кадастра и мониторинга земель;</w:t>
      </w:r>
    </w:p>
    <w:bookmarkEnd w:id="371"/>
    <w:bookmarkStart w:name="z38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подготавливает и предъявляет иски в суд по вопросам, указанным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Земельного кодекса Республики Казахстан, а также об оспаривании сделок в соответствии с Гражданским кодексом Республики Казахстан;</w:t>
      </w:r>
    </w:p>
    <w:bookmarkEnd w:id="372"/>
    <w:bookmarkStart w:name="z38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и изымает земельные участки, не используемых по назначению и не освоенных либо используемых с нарушением законодательства Республики Казахстан;</w:t>
      </w:r>
    </w:p>
    <w:bookmarkEnd w:id="373"/>
    <w:bookmarkStart w:name="z38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приостанавливает строительство, разработку месторождений полезных ископаемых, эксплуатацию объектов, геологоразведочных и других работ, если они осуществляются с нарушением земельного законодательства Республики Казахстан, установленного режима использования земель, а также если эти работы ведутся по проектам, не прошедшим экспертизу или получившим отрицательное заключение;</w:t>
      </w:r>
    </w:p>
    <w:bookmarkEnd w:id="374"/>
    <w:bookmarkStart w:name="z39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предоставляет в Комитет по управлению земельными ресурсами Министерства сельского хозяйства Республики Казахстан информацию о лицах, у которых принудительно изъяты земельные участки на основании вступившего в законную силу решения суда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 </w:t>
      </w:r>
    </w:p>
    <w:bookmarkEnd w:id="375"/>
    <w:bookmarkStart w:name="z39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376"/>
    <w:bookmarkStart w:name="z392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по управлению земельными ресурсами Восточно-Казахстанской области Комитета по управлению земельными ресурсами Министерства сельского хозяйства Республики Казахстан</w:t>
      </w:r>
    </w:p>
    <w:bookmarkEnd w:id="377"/>
    <w:bookmarkStart w:name="z39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378"/>
    <w:bookmarkStart w:name="z39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379"/>
    <w:bookmarkStart w:name="z39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80"/>
    <w:bookmarkStart w:name="z39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руководителя Департамента: </w:t>
      </w:r>
    </w:p>
    <w:bookmarkEnd w:id="381"/>
    <w:bookmarkStart w:name="z39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 (заместителей) и руководителей структурных подразделений республиканского государственного учреждения Департамента;</w:t>
      </w:r>
    </w:p>
    <w:bookmarkEnd w:id="382"/>
    <w:bookmarkStart w:name="z39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должностные инструкций работников Департамента;</w:t>
      </w:r>
    </w:p>
    <w:bookmarkEnd w:id="383"/>
    <w:bookmarkStart w:name="z39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положение о структурных подразделениях Департамента;</w:t>
      </w:r>
    </w:p>
    <w:bookmarkEnd w:id="384"/>
    <w:bookmarkStart w:name="z40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Департамента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385"/>
    <w:bookmarkStart w:name="z40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принимает меры, направленные на противодействие коррупции в Департаменте и несет персональную ответственность за принятие антикоррупционных мер;</w:t>
      </w:r>
    </w:p>
    <w:bookmarkEnd w:id="386"/>
    <w:bookmarkStart w:name="z40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общее руководство деятельностью дисциплинарной, аттестационной и конкурсной комиссий Департамента, контролирует соблюдение исполнительской и трудовой дисциплины, работу службы по управлению персоналом и организацию документооборота; </w:t>
      </w:r>
    </w:p>
    <w:bookmarkEnd w:id="387"/>
    <w:bookmarkStart w:name="z40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дисциплинарной ответственности работников Департамента;</w:t>
      </w:r>
    </w:p>
    <w:bookmarkEnd w:id="388"/>
    <w:bookmarkStart w:name="z40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оказание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389"/>
    <w:bookmarkStart w:name="z40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государственных органах, иных организациях;</w:t>
      </w:r>
    </w:p>
    <w:bookmarkEnd w:id="390"/>
    <w:bookmarkStart w:name="z40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391"/>
    <w:bookmarkStart w:name="z40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представляет на утверждение руководству Комитета по управлению земельными ресурсами Министерства сельского хозяйства Республики Казахстан ежегодный план работы Департамента и ежегодный отчет о результате его деятельности;</w:t>
      </w:r>
    </w:p>
    <w:bookmarkEnd w:id="392"/>
    <w:bookmarkStart w:name="z40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 вопросам своей компетенции издает приказы, а также дает указания, обязательные для исполнения работниками Департамента; </w:t>
      </w:r>
    </w:p>
    <w:bookmarkEnd w:id="393"/>
    <w:bookmarkStart w:name="z40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подписывает административные акты Департамента, в пределах компетенции;</w:t>
      </w:r>
    </w:p>
    <w:bookmarkEnd w:id="394"/>
    <w:bookmarkStart w:name="z41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соблюдение сотрудниками Департамента норм этики административных государственных служащих;</w:t>
      </w:r>
    </w:p>
    <w:bookmarkEnd w:id="395"/>
    <w:bookmarkStart w:name="z41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решения по другим вопросам, отнесенным к его компетенции;</w:t>
      </w:r>
    </w:p>
    <w:bookmarkEnd w:id="396"/>
    <w:bookmarkStart w:name="z41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397"/>
    <w:bookmarkStart w:name="z41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98"/>
    <w:bookmarkStart w:name="z41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руководителей структурных подразделений Департамента в соответствии с действующим законодательством.</w:t>
      </w:r>
    </w:p>
    <w:bookmarkEnd w:id="399"/>
    <w:bookmarkStart w:name="z415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 по управлению земельными ресурсами Восточно-Казахстанской области Комитета по управлению земельными ресурсами Министерства сельского хозяйства Республики Казахстан</w:t>
      </w:r>
    </w:p>
    <w:bookmarkEnd w:id="400"/>
    <w:bookmarkStart w:name="z41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401"/>
    <w:bookmarkStart w:name="z41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02"/>
    <w:bookmarkStart w:name="z41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03"/>
    <w:bookmarkStart w:name="z419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 по управлению земельными ресурсами Восточно-Казахстанской области Комитета по управлению земельными ресурсами Министерства сельского хозяйства Республики Казахстан</w:t>
      </w:r>
    </w:p>
    <w:bookmarkEnd w:id="404"/>
    <w:bookmarkStart w:name="z42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4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 2024 года № 316-нқ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октября 2024 года №___</w:t>
            </w:r>
          </w:p>
        </w:tc>
      </w:tr>
    </w:tbl>
    <w:bookmarkStart w:name="z423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управлению земельными ресурсами Жамбылской области Комитета по управлению земельными ресурсами Министерства сельского хозяйства Республики Казахстан</w:t>
      </w:r>
    </w:p>
    <w:bookmarkEnd w:id="406"/>
    <w:bookmarkStart w:name="z424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07"/>
    <w:bookmarkStart w:name="z42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управлению земельными ресурсами Жамбылской области Комитета по управлению земельными ресурсами Министерства сельского хозяйства Республики Казахстан" (далее – Департамент) осуществляет руководство в сфере: по управлению земельными ресурсами.</w:t>
      </w:r>
    </w:p>
    <w:bookmarkEnd w:id="408"/>
    <w:bookmarkStart w:name="z42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09"/>
    <w:bookmarkStart w:name="z42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10"/>
    <w:bookmarkStart w:name="z42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11"/>
    <w:bookmarkStart w:name="z42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412"/>
    <w:bookmarkStart w:name="z43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413"/>
    <w:bookmarkStart w:name="z43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республиканского государственного учреждения Департамента утверждаются в соответствии с законодательством Республики Казахстан.</w:t>
      </w:r>
    </w:p>
    <w:bookmarkEnd w:id="414"/>
    <w:bookmarkStart w:name="z43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080000, Республика Казахстан, Жамбылская область, город Тараз, улица 2-ой переулок Казыбек би, 26.</w:t>
      </w:r>
    </w:p>
    <w:bookmarkEnd w:id="415"/>
    <w:bookmarkStart w:name="z43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по управлению земельными ресурсами Жамбылской области Комитета по управлению земельными ресурсами Министерства сельского хозяйства Республики Казахстан".</w:t>
      </w:r>
    </w:p>
    <w:bookmarkEnd w:id="416"/>
    <w:bookmarkStart w:name="z43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17"/>
    <w:bookmarkStart w:name="z43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18"/>
    <w:bookmarkStart w:name="z43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419"/>
    <w:bookmarkStart w:name="z43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420"/>
    <w:bookmarkStart w:name="z438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Департаменте по управлению земельными ресурсами Жамбылской области Комитета по управлению земельными ресурсами Министерства сельского хозяйства Республики Казахстан</w:t>
      </w:r>
    </w:p>
    <w:bookmarkEnd w:id="421"/>
    <w:bookmarkStart w:name="z43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22"/>
    <w:bookmarkStart w:name="z44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мер, направленных на обеспечение рационального и эффективного контроля за использованием и охраной земель;</w:t>
      </w:r>
    </w:p>
    <w:bookmarkEnd w:id="423"/>
    <w:bookmarkStart w:name="z44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земельного законодательства Республики Казахстан;</w:t>
      </w:r>
    </w:p>
    <w:bookmarkEnd w:id="424"/>
    <w:bookmarkStart w:name="z44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законодательства Республики Казахстан в сфере земельных отношений.</w:t>
      </w:r>
    </w:p>
    <w:bookmarkEnd w:id="425"/>
    <w:bookmarkStart w:name="z44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Права и обязанности: </w:t>
      </w:r>
    </w:p>
    <w:bookmarkEnd w:id="426"/>
    <w:bookmarkStart w:name="z44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427"/>
    <w:bookmarkStart w:name="z44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Департамента;</w:t>
      </w:r>
    </w:p>
    <w:bookmarkEnd w:id="428"/>
    <w:bookmarkStart w:name="z44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429"/>
    <w:bookmarkStart w:name="z44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Казахстан;</w:t>
      </w:r>
    </w:p>
    <w:bookmarkEnd w:id="430"/>
    <w:bookmarkStart w:name="z44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431"/>
    <w:bookmarkStart w:name="z44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Департамента, в порядке, установленном законодательством Республики Казахстан;</w:t>
      </w:r>
    </w:p>
    <w:bookmarkEnd w:id="432"/>
    <w:bookmarkStart w:name="z45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433"/>
    <w:bookmarkStart w:name="z45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434"/>
    <w:bookmarkStart w:name="z45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435"/>
    <w:bookmarkStart w:name="z45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436"/>
    <w:bookmarkStart w:name="z45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Административным процедурно-процессуальным кодексом Республики Казахстан;</w:t>
      </w:r>
    </w:p>
    <w:bookmarkEnd w:id="437"/>
    <w:bookmarkStart w:name="z45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по управлению земельными ресурсами Министерства сельского хозяйства Республики Казахстан и государственными органами; </w:t>
      </w:r>
    </w:p>
    <w:bookmarkEnd w:id="438"/>
    <w:bookmarkStart w:name="z45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Казахстан, а также Комитета по управлению земельными ресурсами Министерства сельского хозяйства Республики Казахстан и государственными органами;</w:t>
      </w:r>
    </w:p>
    <w:bookmarkEnd w:id="439"/>
    <w:bookmarkStart w:name="z45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 и обязанности, предусмотренные законодательством Республики Казахстан в регулируемой сфере. </w:t>
      </w:r>
    </w:p>
    <w:bookmarkEnd w:id="440"/>
    <w:bookmarkStart w:name="z45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41"/>
    <w:bookmarkStart w:name="z45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контроль за использованием и охраной земель;</w:t>
      </w:r>
    </w:p>
    <w:bookmarkEnd w:id="442"/>
    <w:bookmarkStart w:name="z46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проводит государственный контроль за использованием и охраной земель;</w:t>
      </w:r>
    </w:p>
    <w:bookmarkEnd w:id="443"/>
    <w:bookmarkStart w:name="z46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дела об административных правонарушениях в области земельного законодательства в пределах компетенции;</w:t>
      </w:r>
    </w:p>
    <w:bookmarkEnd w:id="444"/>
    <w:bookmarkStart w:name="z46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направляет предписания об устранении нарушений требований земельного законодательства Республики Казахстан в Государственную корпорацию на установление обременения права на земельный участок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Земельного кодекса Республики Казахстан и уведомления о его прекращении;</w:t>
      </w:r>
    </w:p>
    <w:bookmarkEnd w:id="445"/>
    <w:bookmarkStart w:name="z46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обязательных для исполнения предписаний об устранении нарушений требований земельного законодательства Республики Казахстан или указаний;</w:t>
      </w:r>
    </w:p>
    <w:bookmarkEnd w:id="446"/>
    <w:bookmarkStart w:name="z46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государственный контроль за правильностью ведения государственного земельного кадастра и мониторинга земель;</w:t>
      </w:r>
    </w:p>
    <w:bookmarkEnd w:id="447"/>
    <w:bookmarkStart w:name="z46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подготавливает и предъявляет иски в суд по вопросам, указанным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Земельного кодекса Республики Казахстан, а также об оспаривании сделок в соответствии с Гражданским кодексом Республики Казахстан;</w:t>
      </w:r>
    </w:p>
    <w:bookmarkEnd w:id="448"/>
    <w:bookmarkStart w:name="z46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и изымает земельные участки, не используемых по назначению и не освоенных либо используемых с нарушением законодательства Республики Казахстан;</w:t>
      </w:r>
    </w:p>
    <w:bookmarkEnd w:id="449"/>
    <w:bookmarkStart w:name="z46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приостанавливает строительство, разработку месторождений полезных ископаемых, эксплуатацию объектов, геологоразведочных и других работ, если они осуществляются с нарушением земельного законодательства Республики Казахстан, установленного режима использования земель, а также если эти работы ведутся по проектам, не прошедшим экспертизу или получившим отрицательное заключение;</w:t>
      </w:r>
    </w:p>
    <w:bookmarkEnd w:id="450"/>
    <w:bookmarkStart w:name="z46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предоставляет в Комитет по управлению земельными ресурсами Министерства сельского хозяйства Республики Казахстан информацию о лицах, у которых принудительно изъяты земельные участки на основании вступившего в законную силу решения суда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 </w:t>
      </w:r>
    </w:p>
    <w:bookmarkEnd w:id="451"/>
    <w:bookmarkStart w:name="z46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452"/>
    <w:bookmarkStart w:name="z470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по управлению земельными ресурсами Жамбылской области Комитета по управлению земельными ресурсами Министерства сельского хозяйства Республики Казахстан</w:t>
      </w:r>
    </w:p>
    <w:bookmarkEnd w:id="453"/>
    <w:bookmarkStart w:name="z47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454"/>
    <w:bookmarkStart w:name="z47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455"/>
    <w:bookmarkStart w:name="z47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56"/>
    <w:bookmarkStart w:name="z47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руководителя Департамента: </w:t>
      </w:r>
    </w:p>
    <w:bookmarkEnd w:id="457"/>
    <w:bookmarkStart w:name="z47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 (заместителей) и руководителей структурных подразделений республиканского государственного учреждения Департамента;</w:t>
      </w:r>
    </w:p>
    <w:bookmarkEnd w:id="458"/>
    <w:bookmarkStart w:name="z47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должностные инструкций работников Департамента;</w:t>
      </w:r>
    </w:p>
    <w:bookmarkEnd w:id="459"/>
    <w:bookmarkStart w:name="z47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положение о структурных подразделениях Департамента;</w:t>
      </w:r>
    </w:p>
    <w:bookmarkEnd w:id="460"/>
    <w:bookmarkStart w:name="z47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Департамента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461"/>
    <w:bookmarkStart w:name="z47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принимает меры, направленные на противодействие коррупции в Департаменте и несет персональную ответственность за принятие антикоррупционных мер;</w:t>
      </w:r>
    </w:p>
    <w:bookmarkEnd w:id="462"/>
    <w:bookmarkStart w:name="z48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общее руководство деятельностью дисциплинарной, аттестационной и конкурсной комиссий Департамента, контролирует соблюдение исполнительской и трудовой дисциплины, работу службы по управлению персоналом и организацию документооборота; </w:t>
      </w:r>
    </w:p>
    <w:bookmarkEnd w:id="463"/>
    <w:bookmarkStart w:name="z48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дисциплинарной ответственности работников Департамента;</w:t>
      </w:r>
    </w:p>
    <w:bookmarkEnd w:id="464"/>
    <w:bookmarkStart w:name="z48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оказание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465"/>
    <w:bookmarkStart w:name="z48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государственных органах, иных организациях;</w:t>
      </w:r>
    </w:p>
    <w:bookmarkEnd w:id="466"/>
    <w:bookmarkStart w:name="z48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467"/>
    <w:bookmarkStart w:name="z48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представляет на утверждение руководству Комитета по управлению земельными ресурсами Министерства сельского хозяйства Республики Казахстан ежегодный план работы Департамента и ежегодный отчет о результате его деятельности;</w:t>
      </w:r>
    </w:p>
    <w:bookmarkEnd w:id="468"/>
    <w:bookmarkStart w:name="z48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 вопросам своей компетенции издает приказы, а также дает указания, обязательные для исполнения работниками Департамента; </w:t>
      </w:r>
    </w:p>
    <w:bookmarkEnd w:id="469"/>
    <w:bookmarkStart w:name="z48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подписывает административные акты Департамента, в пределах компетенции;</w:t>
      </w:r>
    </w:p>
    <w:bookmarkEnd w:id="470"/>
    <w:bookmarkStart w:name="z48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соблюдение сотрудниками Департамента норм этики административных государственных служащих;</w:t>
      </w:r>
    </w:p>
    <w:bookmarkEnd w:id="471"/>
    <w:bookmarkStart w:name="z48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решения по другим вопросам, отнесенным к его компетенции;</w:t>
      </w:r>
    </w:p>
    <w:bookmarkEnd w:id="472"/>
    <w:bookmarkStart w:name="z49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473"/>
    <w:bookmarkStart w:name="z49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74"/>
    <w:bookmarkStart w:name="z49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руководителей структурных подразделений Департамента в соответствии с действующим законодательством.</w:t>
      </w:r>
    </w:p>
    <w:bookmarkEnd w:id="475"/>
    <w:bookmarkStart w:name="z493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 по управлению земельными ресурсами Жамбылской области Комитета по управлению земельными ресурсами Министерства сельского хозяйства Республики Казахстан</w:t>
      </w:r>
    </w:p>
    <w:bookmarkEnd w:id="476"/>
    <w:bookmarkStart w:name="z49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477"/>
    <w:bookmarkStart w:name="z49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78"/>
    <w:bookmarkStart w:name="z49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79"/>
    <w:bookmarkStart w:name="z497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 по управлению земельными ресурсами Жамбылской области Комитета по управлению земельными ресурсами Министерства сельского хозяйства Республики Казахстан</w:t>
      </w:r>
    </w:p>
    <w:bookmarkEnd w:id="480"/>
    <w:bookmarkStart w:name="z49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4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 2024 года № 316-нқ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октября 2024 года №___</w:t>
            </w:r>
          </w:p>
        </w:tc>
      </w:tr>
    </w:tbl>
    <w:bookmarkStart w:name="z501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управлению земельными ресурсами Западно-Казахстанской области Комитета по управлению земельными ресурсами Министерства сельского хозяйства Республики Казахстан</w:t>
      </w:r>
    </w:p>
    <w:bookmarkEnd w:id="482"/>
    <w:bookmarkStart w:name="z502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83"/>
    <w:bookmarkStart w:name="z503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управлению земельными ресурсами Западно-Казахстанской области Комитета по управлению земельными ресурсами Министерства сельского хозяйства Республики Казахстан" (далее – Департамент) осуществляет руководство в сфере: по управлению земельными ресурсами.</w:t>
      </w:r>
    </w:p>
    <w:bookmarkEnd w:id="484"/>
    <w:bookmarkStart w:name="z504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85"/>
    <w:bookmarkStart w:name="z50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86"/>
    <w:bookmarkStart w:name="z50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87"/>
    <w:bookmarkStart w:name="z50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488"/>
    <w:bookmarkStart w:name="z508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489"/>
    <w:bookmarkStart w:name="z509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республиканского государственного учреждения Департамента утверждаются в соответствии с законодательством Республики Казахстан.</w:t>
      </w:r>
    </w:p>
    <w:bookmarkEnd w:id="490"/>
    <w:bookmarkStart w:name="z510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090000, Республика Казахстан, Западно-Казахстанская область, город Уральск, улица Сарайшык, 47.</w:t>
      </w:r>
    </w:p>
    <w:bookmarkEnd w:id="491"/>
    <w:bookmarkStart w:name="z511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по управлению земельными ресурсами Западно-Казахстанской области Комитета по управлению земельными ресурсами Министерства сельского хозяйства Республики Казахстан".</w:t>
      </w:r>
    </w:p>
    <w:bookmarkEnd w:id="492"/>
    <w:bookmarkStart w:name="z512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93"/>
    <w:bookmarkStart w:name="z513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94"/>
    <w:bookmarkStart w:name="z514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495"/>
    <w:bookmarkStart w:name="z515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496"/>
    <w:bookmarkStart w:name="z516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Департаменте по управлению земельными ресурсами Западно-Казахстанской области Комитета по управлению земельными ресурсами Министерства сельского хозяйства Республики Казахстан</w:t>
      </w:r>
    </w:p>
    <w:bookmarkEnd w:id="497"/>
    <w:bookmarkStart w:name="z517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98"/>
    <w:bookmarkStart w:name="z518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мер, направленных на обеспечение рационального и эффективного контроля за использованием и охраной земель;</w:t>
      </w:r>
    </w:p>
    <w:bookmarkEnd w:id="499"/>
    <w:bookmarkStart w:name="z519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земельного законодательства Республики Казахстан;</w:t>
      </w:r>
    </w:p>
    <w:bookmarkEnd w:id="500"/>
    <w:bookmarkStart w:name="z520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законодательства Республики Казахстан в сфере земельных отношений.</w:t>
      </w:r>
    </w:p>
    <w:bookmarkEnd w:id="501"/>
    <w:bookmarkStart w:name="z521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Права и обязанности: </w:t>
      </w:r>
    </w:p>
    <w:bookmarkEnd w:id="502"/>
    <w:bookmarkStart w:name="z522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503"/>
    <w:bookmarkStart w:name="z523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Департамента;</w:t>
      </w:r>
    </w:p>
    <w:bookmarkEnd w:id="504"/>
    <w:bookmarkStart w:name="z52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505"/>
    <w:bookmarkStart w:name="z52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Казахстан;</w:t>
      </w:r>
    </w:p>
    <w:bookmarkEnd w:id="506"/>
    <w:bookmarkStart w:name="z52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507"/>
    <w:bookmarkStart w:name="z527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Департамента, в порядке, установленном законодательством Республики Казахстан;</w:t>
      </w:r>
    </w:p>
    <w:bookmarkEnd w:id="508"/>
    <w:bookmarkStart w:name="z528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509"/>
    <w:bookmarkStart w:name="z52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510"/>
    <w:bookmarkStart w:name="z530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511"/>
    <w:bookmarkStart w:name="z531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512"/>
    <w:bookmarkStart w:name="z532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Административным процедурно-процессуальным кодексом Республики Казахстан;</w:t>
      </w:r>
    </w:p>
    <w:bookmarkEnd w:id="513"/>
    <w:bookmarkStart w:name="z533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по управлению земельными ресурсами Министерства сельского хозяйства Республики Казахстан и государственными органами; </w:t>
      </w:r>
    </w:p>
    <w:bookmarkEnd w:id="514"/>
    <w:bookmarkStart w:name="z534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Казахстан, а также Комитета по управлению земельными ресурсами Министерства сельского хозяйства Республики Казахстан и государственными органами;</w:t>
      </w:r>
    </w:p>
    <w:bookmarkEnd w:id="515"/>
    <w:bookmarkStart w:name="z535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 и обязанности, предусмотренные законодательством Республики Казахстан в регулируемой сфере. </w:t>
      </w:r>
    </w:p>
    <w:bookmarkEnd w:id="516"/>
    <w:bookmarkStart w:name="z536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17"/>
    <w:bookmarkStart w:name="z537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контроль за использованием и охраной земель;</w:t>
      </w:r>
    </w:p>
    <w:bookmarkEnd w:id="518"/>
    <w:bookmarkStart w:name="z538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проводит государственный контроль за использованием и охраной земель;</w:t>
      </w:r>
    </w:p>
    <w:bookmarkEnd w:id="519"/>
    <w:bookmarkStart w:name="z539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дела об административных правонарушениях в области земельного законодательства в пределах компетенции;</w:t>
      </w:r>
    </w:p>
    <w:bookmarkEnd w:id="520"/>
    <w:bookmarkStart w:name="z540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направляет предписания об устранении нарушений требований земельного законодательства Республики Казахстан в Государственную корпорацию на установление обременения права на земельный участок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Земельного кодекса Республики Казахстан и уведомления о его прекращении;</w:t>
      </w:r>
    </w:p>
    <w:bookmarkEnd w:id="521"/>
    <w:bookmarkStart w:name="z541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обязательных для исполнения предписаний об устранении нарушений требований земельного законодательства Республики Казахстан или указаний;</w:t>
      </w:r>
    </w:p>
    <w:bookmarkEnd w:id="522"/>
    <w:bookmarkStart w:name="z542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государственный контроль за правильностью ведения государственного земельного кадастра и мониторинга земель;</w:t>
      </w:r>
    </w:p>
    <w:bookmarkEnd w:id="523"/>
    <w:bookmarkStart w:name="z54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подготавливает и предъявляет иски в суд по вопросам, указанным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Земельного кодекса Республики Казахстан, а также об оспаривании сделок в соответствии с Гражданским кодексом Республики Казахстан;</w:t>
      </w:r>
    </w:p>
    <w:bookmarkEnd w:id="524"/>
    <w:bookmarkStart w:name="z544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и изымает земельные участки, не используемых по назначению и не освоенных либо используемых с нарушением законодательства Республики Казахстан;</w:t>
      </w:r>
    </w:p>
    <w:bookmarkEnd w:id="525"/>
    <w:bookmarkStart w:name="z545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приостанавливает строительство, разработку месторождений полезных ископаемых, эксплуатацию объектов, геологоразведочных и других работ, если они осуществляются с нарушением земельного законодательства Республики Казахстан, установленного режима использования земель, а также если эти работы ведутся по проектам, не прошедшим экспертизу или получившим отрицательное заключение;</w:t>
      </w:r>
    </w:p>
    <w:bookmarkEnd w:id="526"/>
    <w:bookmarkStart w:name="z546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предоставляет в Комитет по управлению земельными ресурсами Министерства сельского хозяйства Республики Казахстан информацию о лицах, у которых принудительно изъяты земельные участки на основании вступившего в законную силу решения суда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 </w:t>
      </w:r>
    </w:p>
    <w:bookmarkEnd w:id="527"/>
    <w:bookmarkStart w:name="z547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528"/>
    <w:bookmarkStart w:name="z548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по управлению земельными ресурсами Западно-Казахстанской области Комитета по управлению земельными ресурсами Министерства сельского хозяйства Республики Казахстан</w:t>
      </w:r>
    </w:p>
    <w:bookmarkEnd w:id="529"/>
    <w:bookmarkStart w:name="z549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530"/>
    <w:bookmarkStart w:name="z550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531"/>
    <w:bookmarkStart w:name="z551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32"/>
    <w:bookmarkStart w:name="z552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руководителя Департамента: </w:t>
      </w:r>
    </w:p>
    <w:bookmarkEnd w:id="533"/>
    <w:bookmarkStart w:name="z553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 (заместителей) и руководителей структурных подразделений республиканского государственного учреждения Департамента;</w:t>
      </w:r>
    </w:p>
    <w:bookmarkEnd w:id="534"/>
    <w:bookmarkStart w:name="z55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должностные инструкций работников Департамента;</w:t>
      </w:r>
    </w:p>
    <w:bookmarkEnd w:id="535"/>
    <w:bookmarkStart w:name="z555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положение о структурных подразделениях Департамента;</w:t>
      </w:r>
    </w:p>
    <w:bookmarkEnd w:id="536"/>
    <w:bookmarkStart w:name="z556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Департамента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537"/>
    <w:bookmarkStart w:name="z55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принимает меры, направленные на противодействие коррупции в Департаменте и несет персональную ответственность за принятие антикоррупционных мер;</w:t>
      </w:r>
    </w:p>
    <w:bookmarkEnd w:id="538"/>
    <w:bookmarkStart w:name="z558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общее руководство деятельностью дисциплинарной, аттестационной и конкурсной комиссий Департамента, контролирует соблюдение исполнительской и трудовой дисциплины, работу службы по управлению персоналом и организацию документооборота; </w:t>
      </w:r>
    </w:p>
    <w:bookmarkEnd w:id="539"/>
    <w:bookmarkStart w:name="z559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дисциплинарной ответственности работников Департамента;</w:t>
      </w:r>
    </w:p>
    <w:bookmarkEnd w:id="540"/>
    <w:bookmarkStart w:name="z560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оказание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541"/>
    <w:bookmarkStart w:name="z561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государственных органах, иных организациях;</w:t>
      </w:r>
    </w:p>
    <w:bookmarkEnd w:id="542"/>
    <w:bookmarkStart w:name="z562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543"/>
    <w:bookmarkStart w:name="z563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представляет на утверждение руководству Комитета по управлению земельными ресурсами Министерства сельского хозяйства Республики Казахстан ежегодный план работы Департамента и ежегодный отчет о результате его деятельности;</w:t>
      </w:r>
    </w:p>
    <w:bookmarkEnd w:id="544"/>
    <w:bookmarkStart w:name="z564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 вопросам своей компетенции издает приказы, а также дает указания, обязательные для исполнения работниками Департамента; </w:t>
      </w:r>
    </w:p>
    <w:bookmarkEnd w:id="545"/>
    <w:bookmarkStart w:name="z565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подписывает административные акты Департамента, в пределах компетенции;</w:t>
      </w:r>
    </w:p>
    <w:bookmarkEnd w:id="546"/>
    <w:bookmarkStart w:name="z56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соблюдение сотрудниками Департамента норм этики административных государственных служащих;</w:t>
      </w:r>
    </w:p>
    <w:bookmarkEnd w:id="547"/>
    <w:bookmarkStart w:name="z567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решения по другим вопросам, отнесенным к его компетенции;</w:t>
      </w:r>
    </w:p>
    <w:bookmarkEnd w:id="548"/>
    <w:bookmarkStart w:name="z56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549"/>
    <w:bookmarkStart w:name="z569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550"/>
    <w:bookmarkStart w:name="z570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руководителей структурных подразделений Департамента в соответствии с действующим законодательством.</w:t>
      </w:r>
    </w:p>
    <w:bookmarkEnd w:id="551"/>
    <w:bookmarkStart w:name="z571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 по управлению земельными ресурсами Западно-Казахстанской области Комитета по управлению земельными ресурсами Министерства сельского хозяйства Республики Казахстан</w:t>
      </w:r>
    </w:p>
    <w:bookmarkEnd w:id="552"/>
    <w:bookmarkStart w:name="z572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53"/>
    <w:bookmarkStart w:name="z573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554"/>
    <w:bookmarkStart w:name="z57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55"/>
    <w:bookmarkStart w:name="z575" w:id="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 по управлению земельными ресурсами Западно-Казахстанской области Комитета по управлению земельными ресурсами Министерства сельского хозяйства Республики Казахстан</w:t>
      </w:r>
    </w:p>
    <w:bookmarkEnd w:id="556"/>
    <w:bookmarkStart w:name="z576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5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 2024 года № 316-нқ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октября 2024 года №___</w:t>
            </w:r>
          </w:p>
        </w:tc>
      </w:tr>
    </w:tbl>
    <w:bookmarkStart w:name="z579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управлению земельными ресурсами Карагандинской области Комитета по управлению земельными ресурсами Министерства сельского хозяйства Республики Казахстан</w:t>
      </w:r>
    </w:p>
    <w:bookmarkEnd w:id="558"/>
    <w:bookmarkStart w:name="z580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59"/>
    <w:bookmarkStart w:name="z581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управлению земельными ресурсами Карагандинской области Комитета по управлению земельными ресурсами Министерства сельского хозяйства Республики Казахстан" (далее – Департамент) осуществляет руководство в сфере: по управлению земельными ресурсами.</w:t>
      </w:r>
    </w:p>
    <w:bookmarkEnd w:id="560"/>
    <w:bookmarkStart w:name="z582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61"/>
    <w:bookmarkStart w:name="z583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62"/>
    <w:bookmarkStart w:name="z584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63"/>
    <w:bookmarkStart w:name="z585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564"/>
    <w:bookmarkStart w:name="z586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565"/>
    <w:bookmarkStart w:name="z587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республиканского государственного учреждения Департамента утверждаются в соответствии с законодательством Республики Казахстан.</w:t>
      </w:r>
    </w:p>
    <w:bookmarkEnd w:id="566"/>
    <w:bookmarkStart w:name="z588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100009, Республика Казахстан, Карагандинская область, город Караганда, улица Пассажирская, 15.</w:t>
      </w:r>
    </w:p>
    <w:bookmarkEnd w:id="567"/>
    <w:bookmarkStart w:name="z589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по управлению земельными ресурсами Карагандинской области Комитета по управлению земельными ресурсами Министерства сельского хозяйства Республики Казахстан".</w:t>
      </w:r>
    </w:p>
    <w:bookmarkEnd w:id="568"/>
    <w:bookmarkStart w:name="z590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69"/>
    <w:bookmarkStart w:name="z591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570"/>
    <w:bookmarkStart w:name="z592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571"/>
    <w:bookmarkStart w:name="z593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572"/>
    <w:bookmarkStart w:name="z594" w:id="5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Департаменте по управлению земельными ресурсами Карагандинской области Комитета по управлению земельными ресурсами Министерства сельского хозяйства Республики Казахстан</w:t>
      </w:r>
    </w:p>
    <w:bookmarkEnd w:id="573"/>
    <w:bookmarkStart w:name="z595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74"/>
    <w:bookmarkStart w:name="z596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мер, направленных на обеспечение рационального и эффективного контроля за использованием и охраной земель;</w:t>
      </w:r>
    </w:p>
    <w:bookmarkEnd w:id="575"/>
    <w:bookmarkStart w:name="z597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земельного законодательства Республики Казахстан;</w:t>
      </w:r>
    </w:p>
    <w:bookmarkEnd w:id="576"/>
    <w:bookmarkStart w:name="z598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законодательства Республики Казахстан в сфере земельных отношений.</w:t>
      </w:r>
    </w:p>
    <w:bookmarkEnd w:id="577"/>
    <w:bookmarkStart w:name="z599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Права и обязанности: </w:t>
      </w:r>
    </w:p>
    <w:bookmarkEnd w:id="578"/>
    <w:bookmarkStart w:name="z600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579"/>
    <w:bookmarkStart w:name="z601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Департамента;</w:t>
      </w:r>
    </w:p>
    <w:bookmarkEnd w:id="580"/>
    <w:bookmarkStart w:name="z602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581"/>
    <w:bookmarkStart w:name="z603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Казахстан;</w:t>
      </w:r>
    </w:p>
    <w:bookmarkEnd w:id="582"/>
    <w:bookmarkStart w:name="z604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583"/>
    <w:bookmarkStart w:name="z605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Департамента, в порядке, установленном законодательством Республики Казахстан;</w:t>
      </w:r>
    </w:p>
    <w:bookmarkEnd w:id="584"/>
    <w:bookmarkStart w:name="z606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585"/>
    <w:bookmarkStart w:name="z607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586"/>
    <w:bookmarkStart w:name="z608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587"/>
    <w:bookmarkStart w:name="z609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588"/>
    <w:bookmarkStart w:name="z610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Административным процедурно-процессуальным кодексом Республики Казахстан;</w:t>
      </w:r>
    </w:p>
    <w:bookmarkEnd w:id="589"/>
    <w:bookmarkStart w:name="z611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по управлению земельными ресурсами Министерства сельского хозяйства Республики Казахстан и государственными органами; </w:t>
      </w:r>
    </w:p>
    <w:bookmarkEnd w:id="590"/>
    <w:bookmarkStart w:name="z612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Казахстан, а также Комитета по управлению земельными ресурсами Министерства сельского хозяйства Республики Казахстан и государственными органами;</w:t>
      </w:r>
    </w:p>
    <w:bookmarkEnd w:id="591"/>
    <w:bookmarkStart w:name="z613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 и обязанности, предусмотренные законодательством Республики Казахстан в регулируемой сфере. </w:t>
      </w:r>
    </w:p>
    <w:bookmarkEnd w:id="592"/>
    <w:bookmarkStart w:name="z614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93"/>
    <w:bookmarkStart w:name="z615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контроль за использованием и охраной земель;</w:t>
      </w:r>
    </w:p>
    <w:bookmarkEnd w:id="594"/>
    <w:bookmarkStart w:name="z616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проводит государственный контроль за использованием и охраной земель;</w:t>
      </w:r>
    </w:p>
    <w:bookmarkEnd w:id="595"/>
    <w:bookmarkStart w:name="z617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дела об административных правонарушениях в области земельного законодательства в пределах компетенции;</w:t>
      </w:r>
    </w:p>
    <w:bookmarkEnd w:id="596"/>
    <w:bookmarkStart w:name="z618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направляет предписания об устранении нарушений требований земельного законодательства Республики Казахстан в Государственную корпорацию на установление обременения права на земельный участок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Земельного кодекса Республики Казахстан и уведомления о его прекращении;</w:t>
      </w:r>
    </w:p>
    <w:bookmarkEnd w:id="597"/>
    <w:bookmarkStart w:name="z619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обязательных для исполнения предписаний об устранении нарушений требований земельного законодательства Республики Казахстан или указаний;</w:t>
      </w:r>
    </w:p>
    <w:bookmarkEnd w:id="598"/>
    <w:bookmarkStart w:name="z620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государственный контроль за правильностью ведения государственного земельного кадастра и мониторинга земель;</w:t>
      </w:r>
    </w:p>
    <w:bookmarkEnd w:id="599"/>
    <w:bookmarkStart w:name="z621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подготавливает и предъявляет иски в суд по вопросам, указанным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Земельного кодекса Республики Казахстан, а также об оспаривании сделок в соответствии с Гражданским кодексом Республики Казахстан;</w:t>
      </w:r>
    </w:p>
    <w:bookmarkEnd w:id="600"/>
    <w:bookmarkStart w:name="z622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и изымает земельные участки, не используемых по назначению и не освоенных либо используемых с нарушением законодательства Республики Казахстан;</w:t>
      </w:r>
    </w:p>
    <w:bookmarkEnd w:id="601"/>
    <w:bookmarkStart w:name="z623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приостанавливает строительство, разработку месторождений полезных ископаемых, эксплуатацию объектов, геологоразведочных и других работ, если они осуществляются с нарушением земельного законодательства Республики Казахстан, установленного режима использования земель, а также если эти работы ведутся по проектам, не прошедшим экспертизу или получившим отрицательное заключение;</w:t>
      </w:r>
    </w:p>
    <w:bookmarkEnd w:id="602"/>
    <w:bookmarkStart w:name="z624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предоставляет в Комитет по управлению земельными ресурсами Министерства сельского хозяйства Республики Казахстан информацию о лицах, у которых принудительно изъяты земельные участки на основании вступившего в законную силу решения суда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 </w:t>
      </w:r>
    </w:p>
    <w:bookmarkEnd w:id="603"/>
    <w:bookmarkStart w:name="z625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604"/>
    <w:bookmarkStart w:name="z626" w:id="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по управлению земельными ресурсами Карагандинской области Комитета по управлению земельными ресурсами Министерства сельского хозяйства Республики Казахстан</w:t>
      </w:r>
    </w:p>
    <w:bookmarkEnd w:id="605"/>
    <w:bookmarkStart w:name="z627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606"/>
    <w:bookmarkStart w:name="z628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607"/>
    <w:bookmarkStart w:name="z629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08"/>
    <w:bookmarkStart w:name="z630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руководителя Департамента: </w:t>
      </w:r>
    </w:p>
    <w:bookmarkEnd w:id="609"/>
    <w:bookmarkStart w:name="z631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 (заместителей) и руководителей структурных подразделений республиканского государственного учреждения Департамента;</w:t>
      </w:r>
    </w:p>
    <w:bookmarkEnd w:id="610"/>
    <w:bookmarkStart w:name="z632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должностные инструкций работников Департамента;</w:t>
      </w:r>
    </w:p>
    <w:bookmarkEnd w:id="611"/>
    <w:bookmarkStart w:name="z633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положение о структурных подразделениях Департамента;</w:t>
      </w:r>
    </w:p>
    <w:bookmarkEnd w:id="612"/>
    <w:bookmarkStart w:name="z634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Департамента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613"/>
    <w:bookmarkStart w:name="z635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принимает меры, направленные на противодействие коррупции в Департаменте и несет персональную ответственность за принятие антикоррупционных мер;</w:t>
      </w:r>
    </w:p>
    <w:bookmarkEnd w:id="614"/>
    <w:bookmarkStart w:name="z636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общее руководство деятельностью дисциплинарной, аттестационной и конкурсной комиссий Департамента, контролирует соблюдение исполнительской и трудовой дисциплины, работу службы по управлению персоналом и организацию документооборота; </w:t>
      </w:r>
    </w:p>
    <w:bookmarkEnd w:id="615"/>
    <w:bookmarkStart w:name="z637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дисциплинарной ответственности работников Департамента;</w:t>
      </w:r>
    </w:p>
    <w:bookmarkEnd w:id="616"/>
    <w:bookmarkStart w:name="z638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оказание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617"/>
    <w:bookmarkStart w:name="z639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государственных органах, иных организациях;</w:t>
      </w:r>
    </w:p>
    <w:bookmarkEnd w:id="618"/>
    <w:bookmarkStart w:name="z640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619"/>
    <w:bookmarkStart w:name="z641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представляет на утверждение руководству Комитета по управлению земельными ресурсами Министерства сельского хозяйства Республики Казахстан ежегодный план работы Департамента и ежегодный отчет о результате его деятельности;</w:t>
      </w:r>
    </w:p>
    <w:bookmarkEnd w:id="620"/>
    <w:bookmarkStart w:name="z642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 вопросам своей компетенции издает приказы, а также дает указания, обязательные для исполнения работниками Департамента; </w:t>
      </w:r>
    </w:p>
    <w:bookmarkEnd w:id="621"/>
    <w:bookmarkStart w:name="z643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подписывает административные акты Департамента, в пределах компетенции;</w:t>
      </w:r>
    </w:p>
    <w:bookmarkEnd w:id="622"/>
    <w:bookmarkStart w:name="z644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соблюдение сотрудниками Департамента норм этики административных государственных служащих;</w:t>
      </w:r>
    </w:p>
    <w:bookmarkEnd w:id="623"/>
    <w:bookmarkStart w:name="z645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решения по другим вопросам, отнесенным к его компетенции;</w:t>
      </w:r>
    </w:p>
    <w:bookmarkEnd w:id="624"/>
    <w:bookmarkStart w:name="z646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625"/>
    <w:bookmarkStart w:name="z647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626"/>
    <w:bookmarkStart w:name="z648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руководителей структурных подразделений Департамента в соответствии с действующим законодательством.</w:t>
      </w:r>
    </w:p>
    <w:bookmarkEnd w:id="627"/>
    <w:bookmarkStart w:name="z649" w:id="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 по управлению земельными ресурсами Карагандинской области Комитета по управлению земельными ресурсами Министерства сельского хозяйства Республики Казахстан</w:t>
      </w:r>
    </w:p>
    <w:bookmarkEnd w:id="628"/>
    <w:bookmarkStart w:name="z650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29"/>
    <w:bookmarkStart w:name="z651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630"/>
    <w:bookmarkStart w:name="z652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31"/>
    <w:bookmarkStart w:name="z653" w:id="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 по управлению земельными ресурсами Карагандинской области Комитета по управлению земельными ресурсами Министерства сельского хозяйства Республики Казахстан</w:t>
      </w:r>
    </w:p>
    <w:bookmarkEnd w:id="632"/>
    <w:bookmarkStart w:name="z654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6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 2024 года № 316-нқ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октября 2024 года №___</w:t>
            </w:r>
          </w:p>
        </w:tc>
      </w:tr>
    </w:tbl>
    <w:bookmarkStart w:name="z657" w:id="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управлению земельными ресурсами Костанайской области Комитета по управлению земельными ресурсами Министерства сельского хозяйства Республики Казахстан</w:t>
      </w:r>
    </w:p>
    <w:bookmarkEnd w:id="634"/>
    <w:bookmarkStart w:name="z658" w:id="6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35"/>
    <w:bookmarkStart w:name="z659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управлению земельными ресурсами Костанайской области Комитета по управлению земельными ресурсами Министерства сельского хозяйства Республики Казахстан" (далее – Департамент) осуществляет руководство в сфере: по управлению земельными ресурсами.</w:t>
      </w:r>
    </w:p>
    <w:bookmarkEnd w:id="636"/>
    <w:bookmarkStart w:name="z660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37"/>
    <w:bookmarkStart w:name="z661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38"/>
    <w:bookmarkStart w:name="z662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639"/>
    <w:bookmarkStart w:name="z663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640"/>
    <w:bookmarkStart w:name="z664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641"/>
    <w:bookmarkStart w:name="z665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республиканского государственного учреждения Департамента утверждаются в соответствии с законодательством Республики Казахстан.</w:t>
      </w:r>
    </w:p>
    <w:bookmarkEnd w:id="642"/>
    <w:bookmarkStart w:name="z666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110000, Республика Казахстан, Костанайская область, город Костанай, улица Амангельды, 93 А.</w:t>
      </w:r>
    </w:p>
    <w:bookmarkEnd w:id="643"/>
    <w:bookmarkStart w:name="z667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по управлению земельными ресурсами Костанайской области Комитета по управлению земельными ресурсами Министерства сельского хозяйства Республики Казахстан".</w:t>
      </w:r>
    </w:p>
    <w:bookmarkEnd w:id="644"/>
    <w:bookmarkStart w:name="z668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45"/>
    <w:bookmarkStart w:name="z669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646"/>
    <w:bookmarkStart w:name="z670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647"/>
    <w:bookmarkStart w:name="z671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648"/>
    <w:bookmarkStart w:name="z672" w:id="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Департаменте по управлению земельными ресурсами Костанайской области Комитета по управлению земельными ресурсами Министерства сельского хозяйства Республики Казахстан</w:t>
      </w:r>
    </w:p>
    <w:bookmarkEnd w:id="649"/>
    <w:bookmarkStart w:name="z673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50"/>
    <w:bookmarkStart w:name="z674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мер, направленных на обеспечение рационального и эффективного контроля за использованием и охраной земель;</w:t>
      </w:r>
    </w:p>
    <w:bookmarkEnd w:id="651"/>
    <w:bookmarkStart w:name="z675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земельного законодательства Республики Казахстан;</w:t>
      </w:r>
    </w:p>
    <w:bookmarkEnd w:id="652"/>
    <w:bookmarkStart w:name="z676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законодательства Республики Казахстан в сфере земельных отношений.</w:t>
      </w:r>
    </w:p>
    <w:bookmarkEnd w:id="653"/>
    <w:bookmarkStart w:name="z677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Права и обязанности: </w:t>
      </w:r>
    </w:p>
    <w:bookmarkEnd w:id="654"/>
    <w:bookmarkStart w:name="z678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655"/>
    <w:bookmarkStart w:name="z679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Департамента;</w:t>
      </w:r>
    </w:p>
    <w:bookmarkEnd w:id="656"/>
    <w:bookmarkStart w:name="z680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657"/>
    <w:bookmarkStart w:name="z681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Казахстан;</w:t>
      </w:r>
    </w:p>
    <w:bookmarkEnd w:id="658"/>
    <w:bookmarkStart w:name="z682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659"/>
    <w:bookmarkStart w:name="z683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Департамента, в порядке, установленном законодательством Республики Казахстан;</w:t>
      </w:r>
    </w:p>
    <w:bookmarkEnd w:id="660"/>
    <w:bookmarkStart w:name="z684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661"/>
    <w:bookmarkStart w:name="z685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662"/>
    <w:bookmarkStart w:name="z686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663"/>
    <w:bookmarkStart w:name="z687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664"/>
    <w:bookmarkStart w:name="z688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Административным процедурно-процессуальным кодексом Республики Казахстан;</w:t>
      </w:r>
    </w:p>
    <w:bookmarkEnd w:id="665"/>
    <w:bookmarkStart w:name="z689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по управлению земельными ресурсами Министерства сельского хозяйства Республики Казахстан и государственными органами; </w:t>
      </w:r>
    </w:p>
    <w:bookmarkEnd w:id="666"/>
    <w:bookmarkStart w:name="z690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Казахстан, а также Комитета по управлению земельными ресурсами Министерства сельского хозяйства Республики Казахстан и государственными органами;</w:t>
      </w:r>
    </w:p>
    <w:bookmarkEnd w:id="667"/>
    <w:bookmarkStart w:name="z691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 и обязанности, предусмотренные законодательством Республики Казахстан в регулируемой сфере. </w:t>
      </w:r>
    </w:p>
    <w:bookmarkEnd w:id="668"/>
    <w:bookmarkStart w:name="z692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69"/>
    <w:bookmarkStart w:name="z693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контроль за использованием и охраной земель;</w:t>
      </w:r>
    </w:p>
    <w:bookmarkEnd w:id="670"/>
    <w:bookmarkStart w:name="z694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проводит государственный контроль за использованием и охраной земель;</w:t>
      </w:r>
    </w:p>
    <w:bookmarkEnd w:id="671"/>
    <w:bookmarkStart w:name="z695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дела об административных правонарушениях в области земельного законодательства в пределах компетенции;</w:t>
      </w:r>
    </w:p>
    <w:bookmarkEnd w:id="672"/>
    <w:bookmarkStart w:name="z696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направляет предписания об устранении нарушений требований земельного законодательства Республики Казахстан в Государственную корпорацию на установление обременения права на земельный участок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Земельного кодекса Республики Казахстан и уведомления о его прекращении;</w:t>
      </w:r>
    </w:p>
    <w:bookmarkEnd w:id="673"/>
    <w:bookmarkStart w:name="z697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обязательных для исполнения предписаний об устранении нарушений требований земельного законодательства Республики Казахстан или указаний;</w:t>
      </w:r>
    </w:p>
    <w:bookmarkEnd w:id="674"/>
    <w:bookmarkStart w:name="z698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государственный контроль за правильностью ведения государственного земельного кадастра и мониторинга земель;</w:t>
      </w:r>
    </w:p>
    <w:bookmarkEnd w:id="675"/>
    <w:bookmarkStart w:name="z699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подготавливает и предъявляет иски в суд по вопросам, указанным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Земельного кодекса Республики Казахстан, а также об оспаривании сделок в соответствии с Гражданским кодексом Республики Казахстан;</w:t>
      </w:r>
    </w:p>
    <w:bookmarkEnd w:id="676"/>
    <w:bookmarkStart w:name="z700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и изымает земельные участки, не используемых по назначению и не освоенных либо используемых с нарушением законодательства Республики Казахстан;</w:t>
      </w:r>
    </w:p>
    <w:bookmarkEnd w:id="677"/>
    <w:bookmarkStart w:name="z701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приостанавливает строительство, разработку месторождений полезных ископаемых, эксплуатацию объектов, геологоразведочных и других работ, если они осуществляются с нарушением земельного законодательства Республики Казахстан, установленного режима использования земель, а также если эти работы ведутся по проектам, не прошедшим экспертизу или получившим отрицательное заключение;</w:t>
      </w:r>
    </w:p>
    <w:bookmarkEnd w:id="678"/>
    <w:bookmarkStart w:name="z702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предоставляет в Комитет по управлению земельными ресурсами Министерства сельского хозяйства Республики Казахстан информацию о лицах, у которых принудительно изъяты земельные участки на основании вступившего в законную силу решения суда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 </w:t>
      </w:r>
    </w:p>
    <w:bookmarkEnd w:id="679"/>
    <w:bookmarkStart w:name="z703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680"/>
    <w:bookmarkStart w:name="z704" w:id="6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по управлению земельными ресурсами Костанайской области Комитета по управлению земельными ресурсами Министерства сельского хозяйства Республики Казахстан</w:t>
      </w:r>
    </w:p>
    <w:bookmarkEnd w:id="681"/>
    <w:bookmarkStart w:name="z705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682"/>
    <w:bookmarkStart w:name="z706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683"/>
    <w:bookmarkStart w:name="z707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84"/>
    <w:bookmarkStart w:name="z708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руководителя Департамента: </w:t>
      </w:r>
    </w:p>
    <w:bookmarkEnd w:id="685"/>
    <w:bookmarkStart w:name="z709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 (заместителей) и руководителей структурных подразделений республиканского государственного учреждения Департамента;</w:t>
      </w:r>
    </w:p>
    <w:bookmarkEnd w:id="686"/>
    <w:bookmarkStart w:name="z710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должностные инструкций работников Департамента;</w:t>
      </w:r>
    </w:p>
    <w:bookmarkEnd w:id="687"/>
    <w:bookmarkStart w:name="z711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положение о структурных подразделениях Департамента;</w:t>
      </w:r>
    </w:p>
    <w:bookmarkEnd w:id="688"/>
    <w:bookmarkStart w:name="z712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Департамента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689"/>
    <w:bookmarkStart w:name="z713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принимает меры, направленные на противодействие коррупции в Департаменте и несет персональную ответственность за принятие антикоррупционных мер;</w:t>
      </w:r>
    </w:p>
    <w:bookmarkEnd w:id="690"/>
    <w:bookmarkStart w:name="z714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общее руководство деятельностью дисциплинарной, аттестационной и конкурсной комиссий Департамента, контролирует соблюдение исполнительской и трудовой дисциплины, работу службы по управлению персоналом и организацию документооборота; </w:t>
      </w:r>
    </w:p>
    <w:bookmarkEnd w:id="691"/>
    <w:bookmarkStart w:name="z715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дисциплинарной ответственности работников Департамента;</w:t>
      </w:r>
    </w:p>
    <w:bookmarkEnd w:id="692"/>
    <w:bookmarkStart w:name="z716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оказание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693"/>
    <w:bookmarkStart w:name="z717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государственных органах, иных организациях;</w:t>
      </w:r>
    </w:p>
    <w:bookmarkEnd w:id="694"/>
    <w:bookmarkStart w:name="z718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695"/>
    <w:bookmarkStart w:name="z719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представляет на утверждение руководству Комитета по управлению земельными ресурсами Министерства сельского хозяйства Республики Казахстан ежегодный план работы Департамента и ежегодный отчет о результате его деятельности;</w:t>
      </w:r>
    </w:p>
    <w:bookmarkEnd w:id="696"/>
    <w:bookmarkStart w:name="z720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 вопросам своей компетенции издает приказы, а также дает указания, обязательные для исполнения работниками Департамента; </w:t>
      </w:r>
    </w:p>
    <w:bookmarkEnd w:id="697"/>
    <w:bookmarkStart w:name="z721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подписывает административные акты Департамента, в пределах компетенции;</w:t>
      </w:r>
    </w:p>
    <w:bookmarkEnd w:id="698"/>
    <w:bookmarkStart w:name="z722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соблюдение сотрудниками Департамента норм этики административных государственных служащих;</w:t>
      </w:r>
    </w:p>
    <w:bookmarkEnd w:id="699"/>
    <w:bookmarkStart w:name="z723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решения по другим вопросам, отнесенным к его компетенции;</w:t>
      </w:r>
    </w:p>
    <w:bookmarkEnd w:id="700"/>
    <w:bookmarkStart w:name="z724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701"/>
    <w:bookmarkStart w:name="z725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702"/>
    <w:bookmarkStart w:name="z726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руководителей структурных подразделений Департамента в соответствии с действующим законодательством.</w:t>
      </w:r>
    </w:p>
    <w:bookmarkEnd w:id="703"/>
    <w:bookmarkStart w:name="z727" w:id="7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 по управлению земельными ресурсами Костанайской области Комитета по управлению земельными ресурсами Министерства сельского хозяйства Республики Казахстан</w:t>
      </w:r>
    </w:p>
    <w:bookmarkEnd w:id="704"/>
    <w:bookmarkStart w:name="z728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05"/>
    <w:bookmarkStart w:name="z729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706"/>
    <w:bookmarkStart w:name="z730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07"/>
    <w:bookmarkStart w:name="z731" w:id="7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 по управлению земельными ресурсами Костанайской области Комитета по управлению земельными ресурсами Министерства сельского хозяйства Республики Казахстан</w:t>
      </w:r>
    </w:p>
    <w:bookmarkEnd w:id="708"/>
    <w:bookmarkStart w:name="z732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7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 2024 года № 316-нқ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октября 2024 года №___</w:t>
            </w:r>
          </w:p>
        </w:tc>
      </w:tr>
    </w:tbl>
    <w:bookmarkStart w:name="z735" w:id="7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управлению земельными ресурсами Кызылординской области Комитета по управлению земельными ресурсами Министерства сельского хозяйства Республики Казахстан</w:t>
      </w:r>
    </w:p>
    <w:bookmarkEnd w:id="710"/>
    <w:bookmarkStart w:name="z736" w:id="7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11"/>
    <w:bookmarkStart w:name="z737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управлению земельными ресурсами Кызылординской области Комитета по управлению земельными ресурсами Министерства сельского хозяйства Республики Казахстан" (далее – Департамент) осуществляет руководство в сфере: по управлению земельными ресурсами.</w:t>
      </w:r>
    </w:p>
    <w:bookmarkEnd w:id="712"/>
    <w:bookmarkStart w:name="z738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13"/>
    <w:bookmarkStart w:name="z739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14"/>
    <w:bookmarkStart w:name="z740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715"/>
    <w:bookmarkStart w:name="z741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716"/>
    <w:bookmarkStart w:name="z742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717"/>
    <w:bookmarkStart w:name="z743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республиканского государственного учреждения Департамента утверждаются в соответствии с законодательством Республики Казахстан.</w:t>
      </w:r>
    </w:p>
    <w:bookmarkEnd w:id="718"/>
    <w:bookmarkStart w:name="z744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120008, Республика Казахстан, Кызылординская область, город Кызылорда, проспект Абая, 27.</w:t>
      </w:r>
    </w:p>
    <w:bookmarkEnd w:id="719"/>
    <w:bookmarkStart w:name="z745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по управлению земельными ресурсами Кызылординской области Комитета по управлению земельными ресурсами Министерства сельского хозяйства Республики Казахстан".</w:t>
      </w:r>
    </w:p>
    <w:bookmarkEnd w:id="720"/>
    <w:bookmarkStart w:name="z746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721"/>
    <w:bookmarkStart w:name="z747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722"/>
    <w:bookmarkStart w:name="z748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723"/>
    <w:bookmarkStart w:name="z749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724"/>
    <w:bookmarkStart w:name="z750" w:id="7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Департаменте по управлению земельными ресурсами Кызылординской области Комитета по управлению земельными ресурсами Министерства сельского хозяйства Республики Казахстан</w:t>
      </w:r>
    </w:p>
    <w:bookmarkEnd w:id="725"/>
    <w:bookmarkStart w:name="z751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726"/>
    <w:bookmarkStart w:name="z752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мер, направленных на обеспечение рационального и эффективного контроля за использованием и охраной земель;</w:t>
      </w:r>
    </w:p>
    <w:bookmarkEnd w:id="727"/>
    <w:bookmarkStart w:name="z753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земельного законодательства Республики Казахстан;</w:t>
      </w:r>
    </w:p>
    <w:bookmarkEnd w:id="728"/>
    <w:bookmarkStart w:name="z754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законодательства Республики Казахстан в сфере земельных отношений.</w:t>
      </w:r>
    </w:p>
    <w:bookmarkEnd w:id="729"/>
    <w:bookmarkStart w:name="z755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730"/>
    <w:bookmarkStart w:name="z756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731"/>
    <w:bookmarkStart w:name="z757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Департамента;</w:t>
      </w:r>
    </w:p>
    <w:bookmarkEnd w:id="732"/>
    <w:bookmarkStart w:name="z758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733"/>
    <w:bookmarkStart w:name="z759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Казахстан;</w:t>
      </w:r>
    </w:p>
    <w:bookmarkEnd w:id="734"/>
    <w:bookmarkStart w:name="z760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735"/>
    <w:bookmarkStart w:name="z761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Департамента, в порядке, установленном законодательством Республики Казахстан;</w:t>
      </w:r>
    </w:p>
    <w:bookmarkEnd w:id="736"/>
    <w:bookmarkStart w:name="z762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737"/>
    <w:bookmarkStart w:name="z763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738"/>
    <w:bookmarkStart w:name="z764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739"/>
    <w:bookmarkStart w:name="z765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740"/>
    <w:bookmarkStart w:name="z766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Административным процедурно-процессуальным кодексом Республики Казахстан;</w:t>
      </w:r>
    </w:p>
    <w:bookmarkEnd w:id="741"/>
    <w:bookmarkStart w:name="z767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по управлению земельными ресурсами Министерства сельского хозяйства Республики Казахстан и государственными органами;</w:t>
      </w:r>
    </w:p>
    <w:bookmarkEnd w:id="742"/>
    <w:bookmarkStart w:name="z768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Казахстан, а также Комитета по управлению земельными ресурсами Министерства сельского хозяйства Республики Казахстан и государственными органами;</w:t>
      </w:r>
    </w:p>
    <w:bookmarkEnd w:id="743"/>
    <w:bookmarkStart w:name="z769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и обязанности, предусмотренные законодательством Республики Казахстан в регулируемой сфере.</w:t>
      </w:r>
    </w:p>
    <w:bookmarkEnd w:id="744"/>
    <w:bookmarkStart w:name="z770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45"/>
    <w:bookmarkStart w:name="z771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контроль за использованием и охраной земель;</w:t>
      </w:r>
    </w:p>
    <w:bookmarkEnd w:id="746"/>
    <w:bookmarkStart w:name="z772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проводит государственный контроль за использованием и охраной земель;</w:t>
      </w:r>
    </w:p>
    <w:bookmarkEnd w:id="747"/>
    <w:bookmarkStart w:name="z773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дела об административных правонарушениях в области земельного законодательства в пределах компетенции;</w:t>
      </w:r>
    </w:p>
    <w:bookmarkEnd w:id="748"/>
    <w:bookmarkStart w:name="z774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направляет предписания об устранении нарушений требований земельного законодательства Республики Казахстан в Государственную корпорацию на установление обременения права на земельный участок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Земельного кодекса Республики Казахстан и уведомления о его прекращении;</w:t>
      </w:r>
    </w:p>
    <w:bookmarkEnd w:id="749"/>
    <w:bookmarkStart w:name="z775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обязательных для исполнения предписаний об устранении нарушений требований земельного законодательства Республики Казахстан или указаний;</w:t>
      </w:r>
    </w:p>
    <w:bookmarkEnd w:id="750"/>
    <w:bookmarkStart w:name="z776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государственный контроль за правильностью ведения государственного земельного кадастра и мониторинга земель;</w:t>
      </w:r>
    </w:p>
    <w:bookmarkEnd w:id="751"/>
    <w:bookmarkStart w:name="z777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подготавливает и предъявляет иски в суд по вопросам, указанным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Земельного кодекса Республики Казахстан, а также об оспаривании сделок в соответствии с Гражданским кодексом Республики Казахстан;</w:t>
      </w:r>
    </w:p>
    <w:bookmarkEnd w:id="752"/>
    <w:bookmarkStart w:name="z778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и изымает земельные участки, не используемых по назначению и не освоенных либо используемых с нарушением законодательства Республики Казахстан;</w:t>
      </w:r>
    </w:p>
    <w:bookmarkEnd w:id="753"/>
    <w:bookmarkStart w:name="z779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приостанавливает строительство, разработку месторождений полезных ископаемых, эксплуатацию объектов, геологоразведочных и других работ, если они осуществляются с нарушением земельного законодательства Республики Казахстан, установленного режима использования земель, а также если эти работы ведутся по проектам, не прошедшим экспертизу или получившим отрицательное заключение;</w:t>
      </w:r>
    </w:p>
    <w:bookmarkEnd w:id="754"/>
    <w:bookmarkStart w:name="z780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предоставляет в Комитет по управлению земельными ресурсами Министерства сельского хозяйства Республики Казахстан информацию о лицах, у которых принудительно изъяты земельные участки на основании вступившего в законную силу решения суда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</w:t>
      </w:r>
    </w:p>
    <w:bookmarkEnd w:id="755"/>
    <w:bookmarkStart w:name="z781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756"/>
    <w:bookmarkStart w:name="z782" w:id="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по управлению земельными ресурсами Кызылординской области Комитета по управлению земельными ресурсами Министерства сельского хозяйства Республики Казахстан</w:t>
      </w:r>
    </w:p>
    <w:bookmarkEnd w:id="757"/>
    <w:bookmarkStart w:name="z783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758"/>
    <w:bookmarkStart w:name="z784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759"/>
    <w:bookmarkStart w:name="z785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60"/>
    <w:bookmarkStart w:name="z786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761"/>
    <w:bookmarkStart w:name="z787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 (заместителей) и руководителей структурных подразделений республиканского государственного учреждения Департамента;</w:t>
      </w:r>
    </w:p>
    <w:bookmarkEnd w:id="762"/>
    <w:bookmarkStart w:name="z788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должностные инструкций работников Департамента;</w:t>
      </w:r>
    </w:p>
    <w:bookmarkEnd w:id="763"/>
    <w:bookmarkStart w:name="z789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положение о структурных подразделениях Департамента;</w:t>
      </w:r>
    </w:p>
    <w:bookmarkEnd w:id="764"/>
    <w:bookmarkStart w:name="z790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Департамента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765"/>
    <w:bookmarkStart w:name="z791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принимает меры, направленные на противодействие коррупции в Департаменте и несет персональную ответственность за принятие антикоррупционных мер;</w:t>
      </w:r>
    </w:p>
    <w:bookmarkEnd w:id="766"/>
    <w:bookmarkStart w:name="z792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общее руководство деятельностью дисциплинарной, аттестационной и конкурсной комиссий Департамента,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767"/>
    <w:bookmarkStart w:name="z793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дисциплинарной ответственности работников Департамента;</w:t>
      </w:r>
    </w:p>
    <w:bookmarkEnd w:id="768"/>
    <w:bookmarkStart w:name="z794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оказание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769"/>
    <w:bookmarkStart w:name="z795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государственных органах, иных организациях;</w:t>
      </w:r>
    </w:p>
    <w:bookmarkEnd w:id="770"/>
    <w:bookmarkStart w:name="z796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771"/>
    <w:bookmarkStart w:name="z797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представляет на утверждение руководству Комитета по управлению земельными ресурсами Министерства сельского хозяйства Республики Казахстан ежегодный план работы Департамента и ежегодный отчет о результате его деятельности;</w:t>
      </w:r>
    </w:p>
    <w:bookmarkEnd w:id="772"/>
    <w:bookmarkStart w:name="z798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вопросам своей компетенции издает приказы, а также дает указания, обязательные для исполнения работниками Департамента;</w:t>
      </w:r>
    </w:p>
    <w:bookmarkEnd w:id="773"/>
    <w:bookmarkStart w:name="z799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подписывает административные акты Департамента, в пределах компетенции;</w:t>
      </w:r>
    </w:p>
    <w:bookmarkEnd w:id="774"/>
    <w:bookmarkStart w:name="z800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соблюдение сотрудниками Департамента норм этики административных государственных служащих;</w:t>
      </w:r>
    </w:p>
    <w:bookmarkEnd w:id="775"/>
    <w:bookmarkStart w:name="z801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решения по другим вопросам, отнесенным к его компетенции;</w:t>
      </w:r>
    </w:p>
    <w:bookmarkEnd w:id="776"/>
    <w:bookmarkStart w:name="z802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777"/>
    <w:bookmarkStart w:name="z803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778"/>
    <w:bookmarkStart w:name="z804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руководителей структурных подразделений Департамента в соответствии с действующим законодательством.</w:t>
      </w:r>
    </w:p>
    <w:bookmarkEnd w:id="779"/>
    <w:bookmarkStart w:name="z805" w:id="7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 по управлению земельными ресурсами Кызылординской области Комитета по управлению земельными ресурсами Министерства сельского хозяйства Республики Казахстан</w:t>
      </w:r>
    </w:p>
    <w:bookmarkEnd w:id="780"/>
    <w:bookmarkStart w:name="z806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81"/>
    <w:bookmarkStart w:name="z807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782"/>
    <w:bookmarkStart w:name="z808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83"/>
    <w:bookmarkStart w:name="z809" w:id="7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 по управлению земельными ресурсами Кызылординской области Комитета по управлению земельными ресурсами Министерства сельского хозяйства Республики Казахстан</w:t>
      </w:r>
    </w:p>
    <w:bookmarkEnd w:id="784"/>
    <w:bookmarkStart w:name="z810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7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 2024 года № 316-нқ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октября 2024 года №___</w:t>
            </w:r>
          </w:p>
        </w:tc>
      </w:tr>
    </w:tbl>
    <w:bookmarkStart w:name="z813" w:id="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управлению земельными ресурсами Мангистауской области Комитета по управлению земельными ресурсами Министерства сельского хозяйства Республики Казахстан</w:t>
      </w:r>
    </w:p>
    <w:bookmarkEnd w:id="786"/>
    <w:bookmarkStart w:name="z814" w:id="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87"/>
    <w:bookmarkStart w:name="z815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управлению земельными ресурсами Мангистауской области Комитета по управлению земельными ресурсами Министерства сельского хозяйства Республики Казахстан" (далее – Департамент) осуществляет руководство в сфере: по управлению земельными ресурсами.</w:t>
      </w:r>
    </w:p>
    <w:bookmarkEnd w:id="788"/>
    <w:bookmarkStart w:name="z816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89"/>
    <w:bookmarkStart w:name="z817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90"/>
    <w:bookmarkStart w:name="z818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791"/>
    <w:bookmarkStart w:name="z819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792"/>
    <w:bookmarkStart w:name="z820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793"/>
    <w:bookmarkStart w:name="z821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республиканского государственного учреждения Департамента утверждаются в соответствии с законодательством Республики Казахстан.</w:t>
      </w:r>
    </w:p>
    <w:bookmarkEnd w:id="794"/>
    <w:bookmarkStart w:name="z822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130000, Республика Казахстан, Мангистауская область, город Актау, 23 микрорайон, здание №41.</w:t>
      </w:r>
    </w:p>
    <w:bookmarkEnd w:id="795"/>
    <w:bookmarkStart w:name="z823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по управлению земельными ресурсами Мангистауской области Комитета по управлению земельными ресурсами Министерства сельского хозяйства Республики Казахстан".</w:t>
      </w:r>
    </w:p>
    <w:bookmarkEnd w:id="796"/>
    <w:bookmarkStart w:name="z824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797"/>
    <w:bookmarkStart w:name="z825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798"/>
    <w:bookmarkStart w:name="z826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799"/>
    <w:bookmarkStart w:name="z827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800"/>
    <w:bookmarkStart w:name="z828" w:id="8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Департаменте по управлению земельными ресурсами Мангистауской области Комитета по управлению земельными ресурсами Министерства сельского хозяйства Республики Казахстан</w:t>
      </w:r>
    </w:p>
    <w:bookmarkEnd w:id="801"/>
    <w:bookmarkStart w:name="z829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802"/>
    <w:bookmarkStart w:name="z830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мер, направленных на обеспечение рационального и эффективного контроля за использованием и охраной земель;</w:t>
      </w:r>
    </w:p>
    <w:bookmarkEnd w:id="803"/>
    <w:bookmarkStart w:name="z831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земельного законодательства Республики Казахстан;</w:t>
      </w:r>
    </w:p>
    <w:bookmarkEnd w:id="804"/>
    <w:bookmarkStart w:name="z832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законодательства Республики Казахстан в сфере земельных отношений.</w:t>
      </w:r>
    </w:p>
    <w:bookmarkEnd w:id="805"/>
    <w:bookmarkStart w:name="z833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Права и обязанности: </w:t>
      </w:r>
    </w:p>
    <w:bookmarkEnd w:id="806"/>
    <w:bookmarkStart w:name="z834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807"/>
    <w:bookmarkStart w:name="z835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Департамента;</w:t>
      </w:r>
    </w:p>
    <w:bookmarkEnd w:id="808"/>
    <w:bookmarkStart w:name="z836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809"/>
    <w:bookmarkStart w:name="z837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Казахстан;</w:t>
      </w:r>
    </w:p>
    <w:bookmarkEnd w:id="810"/>
    <w:bookmarkStart w:name="z838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811"/>
    <w:bookmarkStart w:name="z839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Департамента, в порядке, установленном законодательством Республики Казахстан;</w:t>
      </w:r>
    </w:p>
    <w:bookmarkEnd w:id="812"/>
    <w:bookmarkStart w:name="z840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813"/>
    <w:bookmarkStart w:name="z841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814"/>
    <w:bookmarkStart w:name="z842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815"/>
    <w:bookmarkStart w:name="z843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816"/>
    <w:bookmarkStart w:name="z844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Административным процедурно-процессуальным кодексом Республики Казахстан;</w:t>
      </w:r>
    </w:p>
    <w:bookmarkEnd w:id="817"/>
    <w:bookmarkStart w:name="z845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по управлению земельными ресурсами Министерства сельского хозяйства Республики Казахстан и государственными органами; </w:t>
      </w:r>
    </w:p>
    <w:bookmarkEnd w:id="818"/>
    <w:bookmarkStart w:name="z846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Казахстан, а также Комитета по управлению земельными ресурсами Министерства сельского хозяйства Республики Казахстан и государственными органами;</w:t>
      </w:r>
    </w:p>
    <w:bookmarkEnd w:id="819"/>
    <w:bookmarkStart w:name="z847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 и обязанности, предусмотренные законодательством Республики Казахстан в регулируемой сфере. </w:t>
      </w:r>
    </w:p>
    <w:bookmarkEnd w:id="820"/>
    <w:bookmarkStart w:name="z848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21"/>
    <w:bookmarkStart w:name="z849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контроль за использованием и охраной земель;</w:t>
      </w:r>
    </w:p>
    <w:bookmarkEnd w:id="822"/>
    <w:bookmarkStart w:name="z850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проводит государственный контроль за использованием и охраной земель;</w:t>
      </w:r>
    </w:p>
    <w:bookmarkEnd w:id="823"/>
    <w:bookmarkStart w:name="z851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дела об административных правонарушениях в области земельного законодательства в пределах компетенции;</w:t>
      </w:r>
    </w:p>
    <w:bookmarkEnd w:id="824"/>
    <w:bookmarkStart w:name="z852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направляет предписания об устранении нарушений требований земельного законодательства Республики Казахстан в Государственную корпорацию на установление обременения права на земельный участок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Земельного кодекса Республики Казахстан и уведомления о его прекращении;</w:t>
      </w:r>
    </w:p>
    <w:bookmarkEnd w:id="825"/>
    <w:bookmarkStart w:name="z853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обязательных для исполнения предписаний об устранении нарушений требований земельного законодательства Республики Казахстан или указаний;</w:t>
      </w:r>
    </w:p>
    <w:bookmarkEnd w:id="826"/>
    <w:bookmarkStart w:name="z854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государственный контроль за правильностью ведения государственного земельного кадастра и мониторинга земель;</w:t>
      </w:r>
    </w:p>
    <w:bookmarkEnd w:id="827"/>
    <w:bookmarkStart w:name="z855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подготавливает и предъявляет иски в суд по вопросам, указанным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Земельного кодекса Республики Казахстан, а также об оспаривании сделок в соответствии с Гражданским кодексом Республики Казахстан;</w:t>
      </w:r>
    </w:p>
    <w:bookmarkEnd w:id="828"/>
    <w:bookmarkStart w:name="z856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и изымает земельные участки, не используемых по назначению и не освоенных либо используемых с нарушением законодательства Республики Казахстан;</w:t>
      </w:r>
    </w:p>
    <w:bookmarkEnd w:id="829"/>
    <w:bookmarkStart w:name="z857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приостанавливает строительство, разработку месторождений полезных ископаемых, эксплуатацию объектов, геологоразведочных и других работ, если они осуществляются с нарушением земельного законодательства Республики Казахстан, установленного режима использования земель, а также если эти работы ведутся по проектам, не прошедшим экспертизу или получившим отрицательное заключение;</w:t>
      </w:r>
    </w:p>
    <w:bookmarkEnd w:id="830"/>
    <w:bookmarkStart w:name="z858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предоставляет в Комитет по управлению земельными ресурсами Министерства сельского хозяйства Республики Казахстан информацию о лицах, у которых принудительно изъяты земельные участки на основании вступившего в законную силу решения суда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 </w:t>
      </w:r>
    </w:p>
    <w:bookmarkEnd w:id="831"/>
    <w:bookmarkStart w:name="z859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832"/>
    <w:bookmarkStart w:name="z860" w:id="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по управлению земельными ресурсами Мангистауской области Комитета по управлению земельными ресурсами Министерства сельского хозяйства Республики Казахстан</w:t>
      </w:r>
    </w:p>
    <w:bookmarkEnd w:id="833"/>
    <w:bookmarkStart w:name="z861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834"/>
    <w:bookmarkStart w:name="z862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835"/>
    <w:bookmarkStart w:name="z863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836"/>
    <w:bookmarkStart w:name="z864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руководителя Департамента: </w:t>
      </w:r>
    </w:p>
    <w:bookmarkEnd w:id="837"/>
    <w:bookmarkStart w:name="z865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 (заместителей) и руководителей структурных подразделений республиканского государственного учреждения Департамента;</w:t>
      </w:r>
    </w:p>
    <w:bookmarkEnd w:id="838"/>
    <w:bookmarkStart w:name="z866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должностные инструкций работников Департамента;</w:t>
      </w:r>
    </w:p>
    <w:bookmarkEnd w:id="839"/>
    <w:bookmarkStart w:name="z867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положение о структурных подразделениях Департамента;</w:t>
      </w:r>
    </w:p>
    <w:bookmarkEnd w:id="840"/>
    <w:bookmarkStart w:name="z868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Департамента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841"/>
    <w:bookmarkStart w:name="z869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принимает меры, направленные на противодействие коррупции в Департаменте и несет персональную ответственность за принятие антикоррупционных мер;</w:t>
      </w:r>
    </w:p>
    <w:bookmarkEnd w:id="842"/>
    <w:bookmarkStart w:name="z870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общее руководство деятельностью дисциплинарной, аттестационной и конкурсной комиссий Департамента, контролирует соблюдение исполнительской и трудовой дисциплины, работу службы по управлению персоналом и организацию документооборота; </w:t>
      </w:r>
    </w:p>
    <w:bookmarkEnd w:id="843"/>
    <w:bookmarkStart w:name="z871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дисциплинарной ответственности работников Департамента;</w:t>
      </w:r>
    </w:p>
    <w:bookmarkEnd w:id="844"/>
    <w:bookmarkStart w:name="z872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оказание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845"/>
    <w:bookmarkStart w:name="z873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государственных органах, иных организациях;</w:t>
      </w:r>
    </w:p>
    <w:bookmarkEnd w:id="846"/>
    <w:bookmarkStart w:name="z874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847"/>
    <w:bookmarkStart w:name="z875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представляет на утверждение руководству Комитета по управлению земельными ресурсами Министерства сельского хозяйства Республики Казахстан ежегодный план работы Департамента и ежегодный отчет о результате его деятельности;</w:t>
      </w:r>
    </w:p>
    <w:bookmarkEnd w:id="848"/>
    <w:bookmarkStart w:name="z876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 вопросам своей компетенции издает приказы, а также дает указания, обязательные для исполнения работниками Департамента; </w:t>
      </w:r>
    </w:p>
    <w:bookmarkEnd w:id="849"/>
    <w:bookmarkStart w:name="z877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подписывает административные акты Департамента, в пределах компетенции;</w:t>
      </w:r>
    </w:p>
    <w:bookmarkEnd w:id="850"/>
    <w:bookmarkStart w:name="z878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соблюдение сотрудниками Департамента норм этики административных государственных служащих;</w:t>
      </w:r>
    </w:p>
    <w:bookmarkEnd w:id="851"/>
    <w:bookmarkStart w:name="z879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решения по другим вопросам, отнесенным к его компетенции;</w:t>
      </w:r>
    </w:p>
    <w:bookmarkEnd w:id="852"/>
    <w:bookmarkStart w:name="z880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853"/>
    <w:bookmarkStart w:name="z881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854"/>
    <w:bookmarkStart w:name="z882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руководителей структурных подразделений Департамента в соответствии с действующим законодательством.</w:t>
      </w:r>
    </w:p>
    <w:bookmarkEnd w:id="855"/>
    <w:bookmarkStart w:name="z883" w:id="8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 по управлению земельными ресурсами Мангистауской области Комитета по управлению земельными ресурсами Министерства сельского хозяйства Республики Казахстан</w:t>
      </w:r>
    </w:p>
    <w:bookmarkEnd w:id="856"/>
    <w:bookmarkStart w:name="z884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57"/>
    <w:bookmarkStart w:name="z885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858"/>
    <w:bookmarkStart w:name="z886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59"/>
    <w:bookmarkStart w:name="z887" w:id="8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 по управлению земельными ресурсами Мангистауской области Комитета по управлению земельными ресурсами Министерства сельского хозяйства Республики Казахстан</w:t>
      </w:r>
    </w:p>
    <w:bookmarkEnd w:id="860"/>
    <w:bookmarkStart w:name="z888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8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 2024 года № 316-нқ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октября 2024 года №___</w:t>
            </w:r>
          </w:p>
        </w:tc>
      </w:tr>
    </w:tbl>
    <w:bookmarkStart w:name="z891" w:id="8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управлению земельными ресурсами Павлодарской области Комитета по управлению земельными ресурсами Министерства сельского хозяйства Республики Казахстан</w:t>
      </w:r>
    </w:p>
    <w:bookmarkEnd w:id="862"/>
    <w:bookmarkStart w:name="z892" w:id="8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63"/>
    <w:bookmarkStart w:name="z893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управлению земельными ресурсами Павлодарской области Комитета по управлению земельными ресурсами Министерства сельского хозяйства Республики Казахстан" (далее – Департамент) осуществляет руководство в сфере: по управлению земельными ресурсами.</w:t>
      </w:r>
    </w:p>
    <w:bookmarkEnd w:id="864"/>
    <w:bookmarkStart w:name="z894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65"/>
    <w:bookmarkStart w:name="z895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66"/>
    <w:bookmarkStart w:name="z896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67"/>
    <w:bookmarkStart w:name="z897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868"/>
    <w:bookmarkStart w:name="z898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869"/>
    <w:bookmarkStart w:name="z899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республиканского государственного учреждения Департамента утверждаются в соответствии с законодательством Республики Казахстан.</w:t>
      </w:r>
    </w:p>
    <w:bookmarkEnd w:id="870"/>
    <w:bookmarkStart w:name="z900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140000, Республика Казахстан, Павлодарская область, город Павлодар, площадь Победы, 17.</w:t>
      </w:r>
    </w:p>
    <w:bookmarkEnd w:id="871"/>
    <w:bookmarkStart w:name="z901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по управлению земельными ресурсами Павлодарской области Комитета по управлению земельными ресурсами Министерства сельского хозяйства Республики Казахстан".</w:t>
      </w:r>
    </w:p>
    <w:bookmarkEnd w:id="872"/>
    <w:bookmarkStart w:name="z902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73"/>
    <w:bookmarkStart w:name="z903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874"/>
    <w:bookmarkStart w:name="z904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875"/>
    <w:bookmarkStart w:name="z905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876"/>
    <w:bookmarkStart w:name="z906" w:id="8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Департаменте по управлению земельными ресурсами Павлодарской области Комитета по управлению земельными ресурсами Министерства сельского хозяйства Республики Казахстан</w:t>
      </w:r>
    </w:p>
    <w:bookmarkEnd w:id="877"/>
    <w:bookmarkStart w:name="z907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878"/>
    <w:bookmarkStart w:name="z908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мер, направленных на обеспечение рационального и эффективного контроля за использованием и охраной земель;</w:t>
      </w:r>
    </w:p>
    <w:bookmarkEnd w:id="879"/>
    <w:bookmarkStart w:name="z909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земельного законодательства Республики Казахстан;</w:t>
      </w:r>
    </w:p>
    <w:bookmarkEnd w:id="880"/>
    <w:bookmarkStart w:name="z910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законодательства Республики Казахстан в сфере земельных отношений.</w:t>
      </w:r>
    </w:p>
    <w:bookmarkEnd w:id="881"/>
    <w:bookmarkStart w:name="z911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Права и обязанности: </w:t>
      </w:r>
    </w:p>
    <w:bookmarkEnd w:id="882"/>
    <w:bookmarkStart w:name="z912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883"/>
    <w:bookmarkStart w:name="z913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Департамента;</w:t>
      </w:r>
    </w:p>
    <w:bookmarkEnd w:id="884"/>
    <w:bookmarkStart w:name="z914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885"/>
    <w:bookmarkStart w:name="z915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Казахстан;</w:t>
      </w:r>
    </w:p>
    <w:bookmarkEnd w:id="886"/>
    <w:bookmarkStart w:name="z916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887"/>
    <w:bookmarkStart w:name="z917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Департамента, в порядке, установленном законодательством Республики Казахстан;</w:t>
      </w:r>
    </w:p>
    <w:bookmarkEnd w:id="888"/>
    <w:bookmarkStart w:name="z918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889"/>
    <w:bookmarkStart w:name="z919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890"/>
    <w:bookmarkStart w:name="z920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891"/>
    <w:bookmarkStart w:name="z921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892"/>
    <w:bookmarkStart w:name="z922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Административным процедурно-процессуальным кодексом Республики Казахстан;</w:t>
      </w:r>
    </w:p>
    <w:bookmarkEnd w:id="893"/>
    <w:bookmarkStart w:name="z923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по управлению земельными ресурсами Министерства сельского хозяйства Республики Казахстан и государственными органами; </w:t>
      </w:r>
    </w:p>
    <w:bookmarkEnd w:id="894"/>
    <w:bookmarkStart w:name="z924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Казахстан, а также Комитета по управлению земельными ресурсами Министерства сельского хозяйства Республики Казахстан и государственными органами;</w:t>
      </w:r>
    </w:p>
    <w:bookmarkEnd w:id="895"/>
    <w:bookmarkStart w:name="z925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 и обязанности, предусмотренные законодательством Республики Казахстан в регулируемой сфере. </w:t>
      </w:r>
    </w:p>
    <w:bookmarkEnd w:id="896"/>
    <w:bookmarkStart w:name="z926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97"/>
    <w:bookmarkStart w:name="z927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контроль за использованием и охраной земель;</w:t>
      </w:r>
    </w:p>
    <w:bookmarkEnd w:id="898"/>
    <w:bookmarkStart w:name="z928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проводит государственный контроль за использованием и охраной земель;</w:t>
      </w:r>
    </w:p>
    <w:bookmarkEnd w:id="899"/>
    <w:bookmarkStart w:name="z929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дела об административных правонарушениях в области земельного законодательства в пределах компетенции;</w:t>
      </w:r>
    </w:p>
    <w:bookmarkEnd w:id="900"/>
    <w:bookmarkStart w:name="z930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направляет предписания об устранении нарушений требований земельного законодательства Республики Казахстан в Государственную корпорацию на установление обременения права на земельный участок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Земельного кодекса Республики Казахстан и уведомления о его прекращении;</w:t>
      </w:r>
    </w:p>
    <w:bookmarkEnd w:id="901"/>
    <w:bookmarkStart w:name="z931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обязательных для исполнения предписаний об устранении нарушений требований земельного законодательства Республики Казахстан или указаний;</w:t>
      </w:r>
    </w:p>
    <w:bookmarkEnd w:id="902"/>
    <w:bookmarkStart w:name="z932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государственный контроль за правильностью ведения государственного земельного кадастра и мониторинга земель;</w:t>
      </w:r>
    </w:p>
    <w:bookmarkEnd w:id="903"/>
    <w:bookmarkStart w:name="z933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подготавливает и предъявляет иски в суд по вопросам, указанным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Земельного кодекса Республики Казахстан, а также об оспаривании сделок в соответствии с Гражданским кодексом Республики Казахстан;</w:t>
      </w:r>
    </w:p>
    <w:bookmarkEnd w:id="904"/>
    <w:bookmarkStart w:name="z934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и изымает земельные участки, не используемых по назначению и не освоенных либо используемых с нарушением законодательства Республики Казахстан;</w:t>
      </w:r>
    </w:p>
    <w:bookmarkEnd w:id="905"/>
    <w:bookmarkStart w:name="z935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приостанавливает строительство, разработку месторождений полезных ископаемых, эксплуатацию объектов, геологоразведочных и других работ, если они осуществляются с нарушением земельного законодательства Республики Казахстан, установленного режима использования земель, а также если эти работы ведутся по проектам, не прошедшим экспертизу или получившим отрицательное заключение;</w:t>
      </w:r>
    </w:p>
    <w:bookmarkEnd w:id="906"/>
    <w:bookmarkStart w:name="z936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предоставляет в Комитет по управлению земельными ресурсами Министерства сельского хозяйства Республики Казахстан информацию о лицах, у которых принудительно изъяты земельные участки на основании вступившего в законную силу решения суда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 </w:t>
      </w:r>
    </w:p>
    <w:bookmarkEnd w:id="907"/>
    <w:bookmarkStart w:name="z937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908"/>
    <w:bookmarkStart w:name="z938" w:id="9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по управлению земельными ресурсами Павлодарской области Комитета по управлению земельными ресурсами Министерства сельского хозяйства Республики Казахстан</w:t>
      </w:r>
    </w:p>
    <w:bookmarkEnd w:id="909"/>
    <w:bookmarkStart w:name="z939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910"/>
    <w:bookmarkStart w:name="z940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911"/>
    <w:bookmarkStart w:name="z941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12"/>
    <w:bookmarkStart w:name="z942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руководителя Департамента: </w:t>
      </w:r>
    </w:p>
    <w:bookmarkEnd w:id="913"/>
    <w:bookmarkStart w:name="z943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 (заместителей) и руководителей структурных подразделений республиканского государственного учреждения Департамента;</w:t>
      </w:r>
    </w:p>
    <w:bookmarkEnd w:id="914"/>
    <w:bookmarkStart w:name="z944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должностные инструкций работников Департамента;</w:t>
      </w:r>
    </w:p>
    <w:bookmarkEnd w:id="915"/>
    <w:bookmarkStart w:name="z945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положение о структурных подразделениях Департамента;</w:t>
      </w:r>
    </w:p>
    <w:bookmarkEnd w:id="916"/>
    <w:bookmarkStart w:name="z946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Департамента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917"/>
    <w:bookmarkStart w:name="z947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принимает меры, направленные на противодействие коррупции в Департаменте и несет персональную ответственность за принятие антикоррупционных мер;</w:t>
      </w:r>
    </w:p>
    <w:bookmarkEnd w:id="918"/>
    <w:bookmarkStart w:name="z948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общее руководство деятельностью дисциплинарной, аттестационной и конкурсной комиссий Департамента, контролирует соблюдение исполнительской и трудовой дисциплины, работу службы по управлению персоналом и организацию документооборота; </w:t>
      </w:r>
    </w:p>
    <w:bookmarkEnd w:id="919"/>
    <w:bookmarkStart w:name="z949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дисциплинарной ответственности работников Департамента;</w:t>
      </w:r>
    </w:p>
    <w:bookmarkEnd w:id="920"/>
    <w:bookmarkStart w:name="z950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оказание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921"/>
    <w:bookmarkStart w:name="z951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государственных органах, иных организациях;</w:t>
      </w:r>
    </w:p>
    <w:bookmarkEnd w:id="922"/>
    <w:bookmarkStart w:name="z952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923"/>
    <w:bookmarkStart w:name="z953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представляет на утверждение руководству Комитета по управлению земельными ресурсами Министерства сельского хозяйства Республики Казахстан ежегодный план работы Департамента и ежегодный отчет о результате его деятельности;</w:t>
      </w:r>
    </w:p>
    <w:bookmarkEnd w:id="924"/>
    <w:bookmarkStart w:name="z954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 вопросам своей компетенции издает приказы, а также дает указания, обязательные для исполнения работниками Департамента; </w:t>
      </w:r>
    </w:p>
    <w:bookmarkEnd w:id="925"/>
    <w:bookmarkStart w:name="z955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подписывает административные акты Департамента, в пределах компетенции;</w:t>
      </w:r>
    </w:p>
    <w:bookmarkEnd w:id="926"/>
    <w:bookmarkStart w:name="z956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соблюдение сотрудниками Департамента норм этики административных государственных служащих;</w:t>
      </w:r>
    </w:p>
    <w:bookmarkEnd w:id="927"/>
    <w:bookmarkStart w:name="z957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решения по другим вопросам, отнесенным к его компетенции;</w:t>
      </w:r>
    </w:p>
    <w:bookmarkEnd w:id="928"/>
    <w:bookmarkStart w:name="z958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929"/>
    <w:bookmarkStart w:name="z959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930"/>
    <w:bookmarkStart w:name="z960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руководителей структурных подразделений Департамента в соответствии с действующим законодательством.</w:t>
      </w:r>
    </w:p>
    <w:bookmarkEnd w:id="931"/>
    <w:bookmarkStart w:name="z961" w:id="9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 по управлению земельными ресурсами Павлодарской области Комитета по управлению земельными ресурсами Министерства сельского хозяйства Республики Казахстан</w:t>
      </w:r>
    </w:p>
    <w:bookmarkEnd w:id="932"/>
    <w:bookmarkStart w:name="z962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33"/>
    <w:bookmarkStart w:name="z963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934"/>
    <w:bookmarkStart w:name="z964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35"/>
    <w:bookmarkStart w:name="z965" w:id="9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 по управлению земельными ресурсами Павлодарской области Комитета по управлению земельными ресурсами Министерства сельского хозяйства Республики Казахстан</w:t>
      </w:r>
    </w:p>
    <w:bookmarkEnd w:id="936"/>
    <w:bookmarkStart w:name="z966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9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 2024 года № 316-нқ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октября 2024 года №___</w:t>
            </w:r>
          </w:p>
        </w:tc>
      </w:tr>
    </w:tbl>
    <w:bookmarkStart w:name="z969" w:id="9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управлению земельными ресурсами Северо-Казахстанской области Комитета по управлению земельными ресурсами Министерства сельского хозяйства Республики Казахстан</w:t>
      </w:r>
    </w:p>
    <w:bookmarkEnd w:id="938"/>
    <w:bookmarkStart w:name="z970" w:id="9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39"/>
    <w:bookmarkStart w:name="z971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управлению земельными ресурсами Северо-Казахстанской области Комитета по управлению земельными ресурсами Министерства сельского хозяйства Республики Казахстан" (далее – Департамент) осуществляет руководство в сфере: по управлению земельными ресурсами.</w:t>
      </w:r>
    </w:p>
    <w:bookmarkEnd w:id="940"/>
    <w:bookmarkStart w:name="z972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41"/>
    <w:bookmarkStart w:name="z973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42"/>
    <w:bookmarkStart w:name="z974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43"/>
    <w:bookmarkStart w:name="z975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944"/>
    <w:bookmarkStart w:name="z976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945"/>
    <w:bookmarkStart w:name="z977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республиканского государственного учреждения Департамента утверждаются в соответствии с законодательством Республики Казахстан.</w:t>
      </w:r>
    </w:p>
    <w:bookmarkEnd w:id="946"/>
    <w:bookmarkStart w:name="z978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150010, Республика Казахстан, Северо-Казахстанская область, город Петропавловск, улица Интернациональная, 70.</w:t>
      </w:r>
    </w:p>
    <w:bookmarkEnd w:id="947"/>
    <w:bookmarkStart w:name="z979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по управлению земельными ресурсами Северо-Казахстанской области Комитета по управлению земельными ресурсами Министерства сельского хозяйства Республики Казахстан".</w:t>
      </w:r>
    </w:p>
    <w:bookmarkEnd w:id="948"/>
    <w:bookmarkStart w:name="z980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49"/>
    <w:bookmarkStart w:name="z981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950"/>
    <w:bookmarkStart w:name="z982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951"/>
    <w:bookmarkStart w:name="z983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952"/>
    <w:bookmarkStart w:name="z984" w:id="9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Департаменте по управлению земельными ресурсами Северо-Казахстанской области Комитета по управлению земельными ресурсами Министерства сельского хозяйства Республики Казахстан</w:t>
      </w:r>
    </w:p>
    <w:bookmarkEnd w:id="953"/>
    <w:bookmarkStart w:name="z985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954"/>
    <w:bookmarkStart w:name="z986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мер, направленных на обеспечение рационального и эффективного контроля за использованием и охраной земель;</w:t>
      </w:r>
    </w:p>
    <w:bookmarkEnd w:id="955"/>
    <w:bookmarkStart w:name="z987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земельного законодательства Республики Казахстан;</w:t>
      </w:r>
    </w:p>
    <w:bookmarkEnd w:id="956"/>
    <w:bookmarkStart w:name="z988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законодательства Республики Казахстан в сфере земельных отношений.</w:t>
      </w:r>
    </w:p>
    <w:bookmarkEnd w:id="957"/>
    <w:bookmarkStart w:name="z989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Права и обязанности: </w:t>
      </w:r>
    </w:p>
    <w:bookmarkEnd w:id="958"/>
    <w:bookmarkStart w:name="z990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959"/>
    <w:bookmarkStart w:name="z991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Департамента;</w:t>
      </w:r>
    </w:p>
    <w:bookmarkEnd w:id="960"/>
    <w:bookmarkStart w:name="z992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961"/>
    <w:bookmarkStart w:name="z993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Казахстан;</w:t>
      </w:r>
    </w:p>
    <w:bookmarkEnd w:id="962"/>
    <w:bookmarkStart w:name="z994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963"/>
    <w:bookmarkStart w:name="z995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Департамента, в порядке, установленном законодательством Республики Казахстан;</w:t>
      </w:r>
    </w:p>
    <w:bookmarkEnd w:id="964"/>
    <w:bookmarkStart w:name="z996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965"/>
    <w:bookmarkStart w:name="z997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966"/>
    <w:bookmarkStart w:name="z998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967"/>
    <w:bookmarkStart w:name="z999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968"/>
    <w:bookmarkStart w:name="z1000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Административным процедурно-процессуальным кодексом Республики Казахстан;</w:t>
      </w:r>
    </w:p>
    <w:bookmarkEnd w:id="969"/>
    <w:bookmarkStart w:name="z1001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по управлению земельными ресурсами Министерства сельского хозяйства Республики Казахстан и государственными органами; </w:t>
      </w:r>
    </w:p>
    <w:bookmarkEnd w:id="970"/>
    <w:bookmarkStart w:name="z1002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Казахстан, а также Комитета по управлению земельными ресурсами Министерства сельского хозяйства Республики Казахстан и государственными органами;</w:t>
      </w:r>
    </w:p>
    <w:bookmarkEnd w:id="971"/>
    <w:bookmarkStart w:name="z1003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 и обязанности, предусмотренные законодательством Республики Казахстан в регулируемой сфере. </w:t>
      </w:r>
    </w:p>
    <w:bookmarkEnd w:id="972"/>
    <w:bookmarkStart w:name="z1004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73"/>
    <w:bookmarkStart w:name="z1005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контроль за использованием и охраной земель;</w:t>
      </w:r>
    </w:p>
    <w:bookmarkEnd w:id="974"/>
    <w:bookmarkStart w:name="z1006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проводит государственный контроль за использованием и охраной земель;</w:t>
      </w:r>
    </w:p>
    <w:bookmarkEnd w:id="975"/>
    <w:bookmarkStart w:name="z1007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дела об административных правонарушениях в области земельного законодательства в пределах компетенции;</w:t>
      </w:r>
    </w:p>
    <w:bookmarkEnd w:id="976"/>
    <w:bookmarkStart w:name="z1008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направляет предписания об устранении нарушений требований земельного законодательства Республики Казахстан в Государственную корпорацию на установление обременения права на земельный участок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Земельного кодекса Республики Казахстан и уведомления о его прекращении;</w:t>
      </w:r>
    </w:p>
    <w:bookmarkEnd w:id="977"/>
    <w:bookmarkStart w:name="z1009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обязательных для исполнения предписаний об устранении нарушений требований земельного законодательства Республики Казахстан или указаний;</w:t>
      </w:r>
    </w:p>
    <w:bookmarkEnd w:id="978"/>
    <w:bookmarkStart w:name="z1010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государственный контроль за правильностью ведения государственного земельного кадастра и мониторинга земель;</w:t>
      </w:r>
    </w:p>
    <w:bookmarkEnd w:id="979"/>
    <w:bookmarkStart w:name="z1011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подготавливает и предъявляет иски в суд по вопросам, указанным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Земельного кодекса Республики Казахстан, а также об оспаривании сделок в соответствии с Гражданским кодексом Республики Казахстан;</w:t>
      </w:r>
    </w:p>
    <w:bookmarkEnd w:id="980"/>
    <w:bookmarkStart w:name="z1012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и изымает земельные участки, не используемых по назначению и не освоенных либо используемых с нарушением законодательства Республики Казахстан;</w:t>
      </w:r>
    </w:p>
    <w:bookmarkEnd w:id="981"/>
    <w:bookmarkStart w:name="z1013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приостанавливает строительство, разработку месторождений полезных ископаемых, эксплуатацию объектов, геологоразведочных и других работ, если они осуществляются с нарушением земельного законодательства Республики Казахстан, установленного режима использования земель, а также если эти работы ведутся по проектам, не прошедшим экспертизу или получившим отрицательное заключение;</w:t>
      </w:r>
    </w:p>
    <w:bookmarkEnd w:id="982"/>
    <w:bookmarkStart w:name="z1014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предоставляет в Комитет по управлению земельными ресурсами Министерства сельского хозяйства Республики Казахстан информацию о лицах, у которых принудительно изъяты земельные участки на основании вступившего в законную силу решения суда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 </w:t>
      </w:r>
    </w:p>
    <w:bookmarkEnd w:id="983"/>
    <w:bookmarkStart w:name="z1015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984"/>
    <w:bookmarkStart w:name="z1016" w:id="9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по управлению земельными ресурсами Северо-Казахстанской области Комитета по управлению земельными ресурсами Министерства сельского хозяйства Республики Казахстан</w:t>
      </w:r>
    </w:p>
    <w:bookmarkEnd w:id="985"/>
    <w:bookmarkStart w:name="z1017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986"/>
    <w:bookmarkStart w:name="z1018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987"/>
    <w:bookmarkStart w:name="z1019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88"/>
    <w:bookmarkStart w:name="z1020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руководителя Департамента: </w:t>
      </w:r>
    </w:p>
    <w:bookmarkEnd w:id="989"/>
    <w:bookmarkStart w:name="z1021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 (заместителей) и руководителей структурных подразделений республиканского государственного учреждения Департамента;</w:t>
      </w:r>
    </w:p>
    <w:bookmarkEnd w:id="990"/>
    <w:bookmarkStart w:name="z1022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должностные инструкций работников Департамента;</w:t>
      </w:r>
    </w:p>
    <w:bookmarkEnd w:id="991"/>
    <w:bookmarkStart w:name="z1023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положение о структурных подразделениях Департамента;</w:t>
      </w:r>
    </w:p>
    <w:bookmarkEnd w:id="992"/>
    <w:bookmarkStart w:name="z1024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Департамента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993"/>
    <w:bookmarkStart w:name="z1025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принимает меры, направленные на противодействие коррупции в Департаменте и несет персональную ответственность за принятие антикоррупционных мер;</w:t>
      </w:r>
    </w:p>
    <w:bookmarkEnd w:id="994"/>
    <w:bookmarkStart w:name="z1026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общее руководство деятельностью дисциплинарной, аттестационной и конкурсной комиссий Департамента, контролирует соблюдение исполнительской и трудовой дисциплины, работу службы по управлению персоналом и организацию документооборота; </w:t>
      </w:r>
    </w:p>
    <w:bookmarkEnd w:id="995"/>
    <w:bookmarkStart w:name="z1027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дисциплинарной ответственности работников Департамента;</w:t>
      </w:r>
    </w:p>
    <w:bookmarkEnd w:id="996"/>
    <w:bookmarkStart w:name="z1028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оказание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997"/>
    <w:bookmarkStart w:name="z1029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государственных органах, иных организациях;</w:t>
      </w:r>
    </w:p>
    <w:bookmarkEnd w:id="998"/>
    <w:bookmarkStart w:name="z1030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999"/>
    <w:bookmarkStart w:name="z1031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представляет на утверждение руководству Комитета по управлению земельными ресурсами Министерства сельского хозяйства Республики Казахстан ежегодный план работы Департамента и ежегодный отчет о результате его деятельности;</w:t>
      </w:r>
    </w:p>
    <w:bookmarkEnd w:id="1000"/>
    <w:bookmarkStart w:name="z1032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 вопросам своей компетенции издает приказы, а также дает указания, обязательные для исполнения работниками Департамента; </w:t>
      </w:r>
    </w:p>
    <w:bookmarkEnd w:id="1001"/>
    <w:bookmarkStart w:name="z1033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подписывает административные акты Департамента, в пределах компетенции;</w:t>
      </w:r>
    </w:p>
    <w:bookmarkEnd w:id="1002"/>
    <w:bookmarkStart w:name="z1034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соблюдение сотрудниками Департамента норм этики административных государственных служащих;</w:t>
      </w:r>
    </w:p>
    <w:bookmarkEnd w:id="1003"/>
    <w:bookmarkStart w:name="z1035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решения по другим вопросам, отнесенным к его компетенции;</w:t>
      </w:r>
    </w:p>
    <w:bookmarkEnd w:id="1004"/>
    <w:bookmarkStart w:name="z1036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1005"/>
    <w:bookmarkStart w:name="z1037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006"/>
    <w:bookmarkStart w:name="z1038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руководителей структурных подразделений Департамента в соответствии с действующим законодательством.</w:t>
      </w:r>
    </w:p>
    <w:bookmarkEnd w:id="1007"/>
    <w:bookmarkStart w:name="z1039" w:id="10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 по управлению земельными ресурсами Северо-Казахстанской области Комитета по управлению земельными ресурсами Министерства сельского хозяйства Республики Казахстан</w:t>
      </w:r>
    </w:p>
    <w:bookmarkEnd w:id="1008"/>
    <w:bookmarkStart w:name="z1040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009"/>
    <w:bookmarkStart w:name="z1041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010"/>
    <w:bookmarkStart w:name="z1042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11"/>
    <w:bookmarkStart w:name="z1043" w:id="10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 по управлению земельными ресурсами Северо-Казахстанской области Комитета по управлению земельными ресурсами Министерства сельского хозяйства Республики Казахстан</w:t>
      </w:r>
    </w:p>
    <w:bookmarkEnd w:id="1012"/>
    <w:bookmarkStart w:name="z1044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0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 2024 года № 316-нқ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октября 2024 года №___</w:t>
            </w:r>
          </w:p>
        </w:tc>
      </w:tr>
    </w:tbl>
    <w:bookmarkStart w:name="z1047" w:id="10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управлению земельными ресурсами Туркестанской области Комитета по управлению земельными ресурсами Министерства сельского хозяйства Республики Казахстан</w:t>
      </w:r>
    </w:p>
    <w:bookmarkEnd w:id="1014"/>
    <w:bookmarkStart w:name="z1048" w:id="10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15"/>
    <w:bookmarkStart w:name="z1049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управлению земельными ресурсами Туркестанской области Комитета по управлению земельными ресурсами Министерства сельского хозяйства Республики Казахстан" (далее – Департамент) осуществляет руководство в сфере: по управлению земельными ресурсами.</w:t>
      </w:r>
    </w:p>
    <w:bookmarkEnd w:id="1016"/>
    <w:bookmarkStart w:name="z1050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17"/>
    <w:bookmarkStart w:name="z1051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18"/>
    <w:bookmarkStart w:name="z1052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19"/>
    <w:bookmarkStart w:name="z1053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020"/>
    <w:bookmarkStart w:name="z1054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021"/>
    <w:bookmarkStart w:name="z1055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республиканского государственного учреждения Департамента утверждаются в соответствии с законодательством Республики Казахстан.</w:t>
      </w:r>
    </w:p>
    <w:bookmarkEnd w:id="1022"/>
    <w:bookmarkStart w:name="z1056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161200, Республика Казахстан, Туркестанская область, город Туркестан, микрорайон Жана кала, переулок 32 улицы, здание №20</w:t>
      </w:r>
    </w:p>
    <w:bookmarkEnd w:id="1023"/>
    <w:bookmarkStart w:name="z1057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по управлению земельными ресурсами Туркестанской области Комитета по управлению земельными ресурсами Министерства сельского хозяйства Республики Казахстан".</w:t>
      </w:r>
    </w:p>
    <w:bookmarkEnd w:id="1024"/>
    <w:bookmarkStart w:name="z1058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25"/>
    <w:bookmarkStart w:name="z1059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026"/>
    <w:bookmarkStart w:name="z1060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027"/>
    <w:bookmarkStart w:name="z1061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028"/>
    <w:bookmarkStart w:name="z1062" w:id="10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Департаменте по управлению земельными ресурсами Туркестанской области Комитета по управлению земельными ресурсами Министерства сельского хозяйства Республики Казахстан</w:t>
      </w:r>
    </w:p>
    <w:bookmarkEnd w:id="1029"/>
    <w:bookmarkStart w:name="z1063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030"/>
    <w:bookmarkStart w:name="z1064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мер, направленных на обеспечение рационального и эффективного контроля за использованием и охраной земель;</w:t>
      </w:r>
    </w:p>
    <w:bookmarkEnd w:id="1031"/>
    <w:bookmarkStart w:name="z1065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земельного законодательства Республики Казахстан;</w:t>
      </w:r>
    </w:p>
    <w:bookmarkEnd w:id="1032"/>
    <w:bookmarkStart w:name="z1066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законодательства Республики Казахстан в сфере земельных отношений.</w:t>
      </w:r>
    </w:p>
    <w:bookmarkEnd w:id="1033"/>
    <w:bookmarkStart w:name="z1067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Права и обязанности: </w:t>
      </w:r>
    </w:p>
    <w:bookmarkEnd w:id="1034"/>
    <w:bookmarkStart w:name="z1068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1035"/>
    <w:bookmarkStart w:name="z1069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Департамента;</w:t>
      </w:r>
    </w:p>
    <w:bookmarkEnd w:id="1036"/>
    <w:bookmarkStart w:name="z1070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1037"/>
    <w:bookmarkStart w:name="z1071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Казахстан;</w:t>
      </w:r>
    </w:p>
    <w:bookmarkEnd w:id="1038"/>
    <w:bookmarkStart w:name="z1072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1039"/>
    <w:bookmarkStart w:name="z1073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Департамента, в порядке, установленном законодательством Республики Казахстан;</w:t>
      </w:r>
    </w:p>
    <w:bookmarkEnd w:id="1040"/>
    <w:bookmarkStart w:name="z1074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1041"/>
    <w:bookmarkStart w:name="z1075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1042"/>
    <w:bookmarkStart w:name="z1076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1043"/>
    <w:bookmarkStart w:name="z1077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1044"/>
    <w:bookmarkStart w:name="z1078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Административным процедурно-процессуальным кодексом Республики Казахстан;</w:t>
      </w:r>
    </w:p>
    <w:bookmarkEnd w:id="1045"/>
    <w:bookmarkStart w:name="z1079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по управлению земельными ресурсами Министерства сельского хозяйства Республики Казахстан и государственными органами; </w:t>
      </w:r>
    </w:p>
    <w:bookmarkEnd w:id="1046"/>
    <w:bookmarkStart w:name="z1080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Казахстан, а также Комитета по управлению земельными ресурсами Министерства сельского хозяйства Республики Казахстан и государственными органами;</w:t>
      </w:r>
    </w:p>
    <w:bookmarkEnd w:id="1047"/>
    <w:bookmarkStart w:name="z1081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 и обязанности, предусмотренные законодательством Республики Казахстан в регулируемой сфере. </w:t>
      </w:r>
    </w:p>
    <w:bookmarkEnd w:id="1048"/>
    <w:bookmarkStart w:name="z1082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49"/>
    <w:bookmarkStart w:name="z1083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контроль за использованием и охраной земель;</w:t>
      </w:r>
    </w:p>
    <w:bookmarkEnd w:id="1050"/>
    <w:bookmarkStart w:name="z1084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проводит государственный контроль за использованием и охраной земель;</w:t>
      </w:r>
    </w:p>
    <w:bookmarkEnd w:id="1051"/>
    <w:bookmarkStart w:name="z1085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дела об административных правонарушениях в области земельного законодательства в пределах компетенции;</w:t>
      </w:r>
    </w:p>
    <w:bookmarkEnd w:id="1052"/>
    <w:bookmarkStart w:name="z1086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направляет предписания об устранении нарушений требований земельного законодательства Республики Казахстан в Государственную корпорацию на установление обременения права на земельный участок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Земельного кодекса Республики Казахстан и уведомления о его прекращении;</w:t>
      </w:r>
    </w:p>
    <w:bookmarkEnd w:id="1053"/>
    <w:bookmarkStart w:name="z1087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обязательных для исполнения предписаний об устранении нарушений требований земельного законодательства Республики Казахстан или указаний;</w:t>
      </w:r>
    </w:p>
    <w:bookmarkEnd w:id="1054"/>
    <w:bookmarkStart w:name="z1088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государственный контроль за правильностью ведения государственного земельного кадастра и мониторинга земель;</w:t>
      </w:r>
    </w:p>
    <w:bookmarkEnd w:id="1055"/>
    <w:bookmarkStart w:name="z1089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подготавливает и предъявляет иски в суд по вопросам, указанным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Земельного кодекса Республики Казахстан, а также об оспаривании сделок в соответствии с Гражданским кодексом Республики Казахстан;</w:t>
      </w:r>
    </w:p>
    <w:bookmarkEnd w:id="1056"/>
    <w:bookmarkStart w:name="z1090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и изымает земельные участки, не используемых по назначению и не освоенных либо используемых с нарушением законодательства Республики Казахстан;</w:t>
      </w:r>
    </w:p>
    <w:bookmarkEnd w:id="1057"/>
    <w:bookmarkStart w:name="z1091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приостанавливает строительство, разработку месторождений полезных ископаемых, эксплуатацию объектов, геологоразведочных и других работ, если они осуществляются с нарушением земельного законодательства Республики Казахстан, установленного режима использования земель, а также если эти работы ведутся по проектам, не прошедшим экспертизу или получившим отрицательное заключение;</w:t>
      </w:r>
    </w:p>
    <w:bookmarkEnd w:id="1058"/>
    <w:bookmarkStart w:name="z1092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предоставляет в Комитет по управлению земельными ресурсами Министерства сельского хозяйства Республики Казахстан информацию о лицах, у которых принудительно изъяты земельные участки на основании вступившего в законную силу решения суда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 </w:t>
      </w:r>
    </w:p>
    <w:bookmarkEnd w:id="1059"/>
    <w:bookmarkStart w:name="z1093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060"/>
    <w:bookmarkStart w:name="z1094" w:id="10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по управлению земельными ресурсами Туркестанской области Комитета по управлению земельными ресурсами Министерства сельского хозяйства Республики Казахстан</w:t>
      </w:r>
    </w:p>
    <w:bookmarkEnd w:id="1061"/>
    <w:bookmarkStart w:name="z1095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062"/>
    <w:bookmarkStart w:name="z1096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063"/>
    <w:bookmarkStart w:name="z1097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064"/>
    <w:bookmarkStart w:name="z1098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руководителя Департамента: </w:t>
      </w:r>
    </w:p>
    <w:bookmarkEnd w:id="1065"/>
    <w:bookmarkStart w:name="z1099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 (заместителей) и руководителей структурных подразделений республиканского государственного учреждения Департамента;</w:t>
      </w:r>
    </w:p>
    <w:bookmarkEnd w:id="1066"/>
    <w:bookmarkStart w:name="z1100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должностные инструкций работников Департамента;</w:t>
      </w:r>
    </w:p>
    <w:bookmarkEnd w:id="1067"/>
    <w:bookmarkStart w:name="z1101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положение о структурных подразделениях Департамента;</w:t>
      </w:r>
    </w:p>
    <w:bookmarkEnd w:id="1068"/>
    <w:bookmarkStart w:name="z1102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Департамента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069"/>
    <w:bookmarkStart w:name="z1103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принимает меры, направленные на противодействие коррупции в Департаменте и несет персональную ответственность за принятие антикоррупционных мер;</w:t>
      </w:r>
    </w:p>
    <w:bookmarkEnd w:id="1070"/>
    <w:bookmarkStart w:name="z1104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общее руководство деятельностью дисциплинарной, аттестационной и конкурсной комиссий Департамента, контролирует соблюдение исполнительской и трудовой дисциплины, работу службы по управлению персоналом и организацию документооборота; </w:t>
      </w:r>
    </w:p>
    <w:bookmarkEnd w:id="1071"/>
    <w:bookmarkStart w:name="z1105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дисциплинарной ответственности работников Департамента;</w:t>
      </w:r>
    </w:p>
    <w:bookmarkEnd w:id="1072"/>
    <w:bookmarkStart w:name="z1106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оказание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073"/>
    <w:bookmarkStart w:name="z1107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государственных органах, иных организациях;</w:t>
      </w:r>
    </w:p>
    <w:bookmarkEnd w:id="1074"/>
    <w:bookmarkStart w:name="z1108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1075"/>
    <w:bookmarkStart w:name="z1109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представляет на утверждение руководству Комитета по управлению земельными ресурсами Министерства сельского хозяйства Республики Казахстан ежегодный план работы Департамента и ежегодный отчет о результате его деятельности;</w:t>
      </w:r>
    </w:p>
    <w:bookmarkEnd w:id="1076"/>
    <w:bookmarkStart w:name="z1110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 вопросам своей компетенции издает приказы, а также дает указания, обязательные для исполнения работниками Департамента; </w:t>
      </w:r>
    </w:p>
    <w:bookmarkEnd w:id="1077"/>
    <w:bookmarkStart w:name="z1111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подписывает административные акты Департамента, в пределах компетенции;</w:t>
      </w:r>
    </w:p>
    <w:bookmarkEnd w:id="1078"/>
    <w:bookmarkStart w:name="z1112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соблюдение сотрудниками Департамента норм этики административных государственных служащих;</w:t>
      </w:r>
    </w:p>
    <w:bookmarkEnd w:id="1079"/>
    <w:bookmarkStart w:name="z1113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решения по другим вопросам, отнесенным к его компетенции;</w:t>
      </w:r>
    </w:p>
    <w:bookmarkEnd w:id="1080"/>
    <w:bookmarkStart w:name="z1114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1081"/>
    <w:bookmarkStart w:name="z1115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082"/>
    <w:bookmarkStart w:name="z1116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руководителей структурных подразделений Департамента в соответствии с действующим законодательством.</w:t>
      </w:r>
    </w:p>
    <w:bookmarkEnd w:id="1083"/>
    <w:bookmarkStart w:name="z1117" w:id="10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 по управлению земельными ресурсами Туркестанской области Комитета по управлению земельными ресурсами Министерства сельского хозяйства Республики Казахстан</w:t>
      </w:r>
    </w:p>
    <w:bookmarkEnd w:id="1084"/>
    <w:bookmarkStart w:name="z1118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085"/>
    <w:bookmarkStart w:name="z1119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086"/>
    <w:bookmarkStart w:name="z1120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87"/>
    <w:bookmarkStart w:name="z1121" w:id="10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 по управлению земельными ресурсами Туркестанской области Комитета по управлению земельными ресурсами Министерства сельского хозяйства Республики Казахстан</w:t>
      </w:r>
    </w:p>
    <w:bookmarkEnd w:id="1088"/>
    <w:bookmarkStart w:name="z1122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0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 2024 года № 316-нқ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октября 2024 года №___</w:t>
            </w:r>
          </w:p>
        </w:tc>
      </w:tr>
    </w:tbl>
    <w:bookmarkStart w:name="z1125" w:id="10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управлению земельными ресурсами области Абай Комитета по управлению земельными ресурсами Министерства сельского хозяйства Республики Казахстан</w:t>
      </w:r>
    </w:p>
    <w:bookmarkEnd w:id="1090"/>
    <w:bookmarkStart w:name="z1126" w:id="10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91"/>
    <w:bookmarkStart w:name="z1127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управлению земельными ресурсами области Абай Комитета по управлению земельными ресурсами Министерства сельского хозяйства Республики Казахстан" (далее – Департамент) осуществляет руководство в сфере: по управлению земельными ресурсами.</w:t>
      </w:r>
    </w:p>
    <w:bookmarkEnd w:id="1092"/>
    <w:bookmarkStart w:name="z1128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93"/>
    <w:bookmarkStart w:name="z1129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94"/>
    <w:bookmarkStart w:name="z1130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95"/>
    <w:bookmarkStart w:name="z1131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096"/>
    <w:bookmarkStart w:name="z1132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097"/>
    <w:bookmarkStart w:name="z1133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республиканского государственного учреждения Департамента утверждаются в соответствии с законодательством Республики Казахстан.</w:t>
      </w:r>
    </w:p>
    <w:bookmarkEnd w:id="1098"/>
    <w:bookmarkStart w:name="z1134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071400, Республика Казахстан, область Абай, город Семей, улица Посмаков, 104.</w:t>
      </w:r>
    </w:p>
    <w:bookmarkEnd w:id="1099"/>
    <w:bookmarkStart w:name="z1135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по управлению земельными ресурсами области Абай Комитета по управлению земельными ресурсами Министерства сельского хозяйства Республики Казахстан".</w:t>
      </w:r>
    </w:p>
    <w:bookmarkEnd w:id="1100"/>
    <w:bookmarkStart w:name="z1136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01"/>
    <w:bookmarkStart w:name="z1137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102"/>
    <w:bookmarkStart w:name="z1138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103"/>
    <w:bookmarkStart w:name="z1139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104"/>
    <w:bookmarkStart w:name="z1140" w:id="1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Департаменте по управлению земельными ресурсами области Абай Комитета по управлению земельными ресурсами Министерства сельского хозяйства Республики Казахстан</w:t>
      </w:r>
    </w:p>
    <w:bookmarkEnd w:id="1105"/>
    <w:bookmarkStart w:name="z1141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106"/>
    <w:bookmarkStart w:name="z1142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мер, направленных на обеспечение рационального и эффективного контроля за использованием и охраной земель;</w:t>
      </w:r>
    </w:p>
    <w:bookmarkEnd w:id="1107"/>
    <w:bookmarkStart w:name="z1143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земельного законодательства Республики Казахстан;</w:t>
      </w:r>
    </w:p>
    <w:bookmarkEnd w:id="1108"/>
    <w:bookmarkStart w:name="z1144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законодательства Республики Казахстан в сфере земельных отношений.</w:t>
      </w:r>
    </w:p>
    <w:bookmarkEnd w:id="1109"/>
    <w:bookmarkStart w:name="z1145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Права и обязанности: </w:t>
      </w:r>
    </w:p>
    <w:bookmarkEnd w:id="1110"/>
    <w:bookmarkStart w:name="z1146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1111"/>
    <w:bookmarkStart w:name="z1147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Департамента;</w:t>
      </w:r>
    </w:p>
    <w:bookmarkEnd w:id="1112"/>
    <w:bookmarkStart w:name="z1148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1113"/>
    <w:bookmarkStart w:name="z1149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Казахстан;</w:t>
      </w:r>
    </w:p>
    <w:bookmarkEnd w:id="1114"/>
    <w:bookmarkStart w:name="z1150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1115"/>
    <w:bookmarkStart w:name="z1151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Департамента, в порядке, установленном законодательством Республики Казахстан;</w:t>
      </w:r>
    </w:p>
    <w:bookmarkEnd w:id="1116"/>
    <w:bookmarkStart w:name="z1152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1117"/>
    <w:bookmarkStart w:name="z1153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1118"/>
    <w:bookmarkStart w:name="z1154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1119"/>
    <w:bookmarkStart w:name="z1155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1120"/>
    <w:bookmarkStart w:name="z1156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Административным процедурно-процессуальным кодексом Республики Казахстан;</w:t>
      </w:r>
    </w:p>
    <w:bookmarkEnd w:id="1121"/>
    <w:bookmarkStart w:name="z1157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по управлению земельными ресурсами Министерства сельского хозяйства Республики Казахстан и государственными органами; </w:t>
      </w:r>
    </w:p>
    <w:bookmarkEnd w:id="1122"/>
    <w:bookmarkStart w:name="z1158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Казахстан, а также Комитета по управлению земельными ресурсами Министерства сельского хозяйства Республики Казахстан и государственными органами;</w:t>
      </w:r>
    </w:p>
    <w:bookmarkEnd w:id="1123"/>
    <w:bookmarkStart w:name="z1159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 и обязанности, предусмотренные законодательством Республики Казахстан в регулируемой сфере. </w:t>
      </w:r>
    </w:p>
    <w:bookmarkEnd w:id="1124"/>
    <w:bookmarkStart w:name="z1160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25"/>
    <w:bookmarkStart w:name="z1161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контроль за использованием и охраной земель;</w:t>
      </w:r>
    </w:p>
    <w:bookmarkEnd w:id="1126"/>
    <w:bookmarkStart w:name="z1162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проводит государственный контроль за использованием и охраной земель;</w:t>
      </w:r>
    </w:p>
    <w:bookmarkEnd w:id="1127"/>
    <w:bookmarkStart w:name="z1163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дела об административных правонарушениях в области земельного законодательства в пределах компетенции;</w:t>
      </w:r>
    </w:p>
    <w:bookmarkEnd w:id="1128"/>
    <w:bookmarkStart w:name="z1164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направляет предписания об устранении нарушений требований земельного законодательства Республики Казахстан в Государственную корпорацию на установление обременения права на земельный участок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Земельного кодекса Республики Казахстан и уведомления о его прекращении;</w:t>
      </w:r>
    </w:p>
    <w:bookmarkEnd w:id="1129"/>
    <w:bookmarkStart w:name="z1165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обязательных для исполнения предписаний об устранении нарушений требований земельного законодательства Республики Казахстан или указаний;</w:t>
      </w:r>
    </w:p>
    <w:bookmarkEnd w:id="1130"/>
    <w:bookmarkStart w:name="z1166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государственный контроль за правильностью ведения государственного земельного кадастра и мониторинга земель;</w:t>
      </w:r>
    </w:p>
    <w:bookmarkEnd w:id="1131"/>
    <w:bookmarkStart w:name="z1167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подготавливает и предъявляет иски в суд по вопросам, указанным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Земельного кодекса Республики Казахстан, а также об оспаривании сделок в соответствии с Гражданским кодексом Республики Казахстан;</w:t>
      </w:r>
    </w:p>
    <w:bookmarkEnd w:id="1132"/>
    <w:bookmarkStart w:name="z1168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и изымает земельные участки, не используемых по назначению и не освоенных либо используемых с нарушением законодательства Республики Казахстан;</w:t>
      </w:r>
    </w:p>
    <w:bookmarkEnd w:id="1133"/>
    <w:bookmarkStart w:name="z1169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приостанавливает строительство, разработку месторождений полезных ископаемых, эксплуатацию объектов, геологоразведочных и других работ, если они осуществляются с нарушением земельного законодательства Республики Казахстан, установленного режима использования земель, а также если эти работы ведутся по проектам, не прошедшим экспертизу или получившим отрицательное заключение;</w:t>
      </w:r>
    </w:p>
    <w:bookmarkEnd w:id="1134"/>
    <w:bookmarkStart w:name="z1170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предоставляет в Комитет по управлению земельными ресурсами Министерства сельского хозяйства Республики Казахстан информацию о лицах, у которых принудительно изъяты земельные участки на основании вступившего в законную силу решения суда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 </w:t>
      </w:r>
    </w:p>
    <w:bookmarkEnd w:id="1135"/>
    <w:bookmarkStart w:name="z1171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136"/>
    <w:bookmarkStart w:name="z1172" w:id="1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по управлению земельными ресурсами области Абай Комитета по управлению земельными ресурсами Министерства сельского хозяйства Республики Казахстан</w:t>
      </w:r>
    </w:p>
    <w:bookmarkEnd w:id="1137"/>
    <w:bookmarkStart w:name="z1173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138"/>
    <w:bookmarkStart w:name="z1174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139"/>
    <w:bookmarkStart w:name="z1175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140"/>
    <w:bookmarkStart w:name="z1176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руководителя Департамента: </w:t>
      </w:r>
    </w:p>
    <w:bookmarkEnd w:id="1141"/>
    <w:bookmarkStart w:name="z1177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 (заместителей) и руководителей структурных подразделений республиканского государственного учреждения Департамента;</w:t>
      </w:r>
    </w:p>
    <w:bookmarkEnd w:id="1142"/>
    <w:bookmarkStart w:name="z1178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должностные инструкций работников Департамента;</w:t>
      </w:r>
    </w:p>
    <w:bookmarkEnd w:id="1143"/>
    <w:bookmarkStart w:name="z1179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положение о структурных подразделениях Департамента;</w:t>
      </w:r>
    </w:p>
    <w:bookmarkEnd w:id="1144"/>
    <w:bookmarkStart w:name="z1180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Департамента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145"/>
    <w:bookmarkStart w:name="z1181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принимает меры, направленные на противодействие коррупции в Департаменте и несет персональную ответственность за принятие антикоррупционных мер;</w:t>
      </w:r>
    </w:p>
    <w:bookmarkEnd w:id="1146"/>
    <w:bookmarkStart w:name="z1182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общее руководство деятельностью дисциплинарной, аттестационной и конкурсной комиссий Департамента, контролирует соблюдение исполнительской и трудовой дисциплины, работу службы по управлению персоналом и организацию документооборота; </w:t>
      </w:r>
    </w:p>
    <w:bookmarkEnd w:id="1147"/>
    <w:bookmarkStart w:name="z1183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дисциплинарной ответственности работников Департамента;</w:t>
      </w:r>
    </w:p>
    <w:bookmarkEnd w:id="1148"/>
    <w:bookmarkStart w:name="z1184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оказание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149"/>
    <w:bookmarkStart w:name="z1185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государственных органах, иных организациях;</w:t>
      </w:r>
    </w:p>
    <w:bookmarkEnd w:id="1150"/>
    <w:bookmarkStart w:name="z1186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1151"/>
    <w:bookmarkStart w:name="z1187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представляет на утверждение руководству Комитета по управлению земельными ресурсами Министерства сельского хозяйства Республики Казахстан ежегодный план работы Департамента и ежегодный отчет о результате его деятельности;</w:t>
      </w:r>
    </w:p>
    <w:bookmarkEnd w:id="1152"/>
    <w:bookmarkStart w:name="z1188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 вопросам своей компетенции издает приказы, а также дает указания, обязательные для исполнения работниками Департамента; </w:t>
      </w:r>
    </w:p>
    <w:bookmarkEnd w:id="1153"/>
    <w:bookmarkStart w:name="z1189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подписывает административные акты Департамента, в пределах компетенции;</w:t>
      </w:r>
    </w:p>
    <w:bookmarkEnd w:id="1154"/>
    <w:bookmarkStart w:name="z1190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соблюдение сотрудниками Департамента норм этики административных государственных служащих;</w:t>
      </w:r>
    </w:p>
    <w:bookmarkEnd w:id="1155"/>
    <w:bookmarkStart w:name="z1191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решения по другим вопросам, отнесенным к его компетенции;</w:t>
      </w:r>
    </w:p>
    <w:bookmarkEnd w:id="1156"/>
    <w:bookmarkStart w:name="z1192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1157"/>
    <w:bookmarkStart w:name="z1193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158"/>
    <w:bookmarkStart w:name="z1194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руководителей структурных подразделений Департамента в соответствии с действующим законодательством.</w:t>
      </w:r>
    </w:p>
    <w:bookmarkEnd w:id="1159"/>
    <w:bookmarkStart w:name="z1195" w:id="1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 по управлению земельными ресурсами области Абай Комитета по управлению земельными ресурсами Министерства сельского хозяйства Республики Казахстан</w:t>
      </w:r>
    </w:p>
    <w:bookmarkEnd w:id="1160"/>
    <w:bookmarkStart w:name="z1196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161"/>
    <w:bookmarkStart w:name="z1197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162"/>
    <w:bookmarkStart w:name="z1198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63"/>
    <w:bookmarkStart w:name="z1199" w:id="1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 по управлению земельными ресурсами области Абай Комитета по управлению земельными ресурсами Министерства сельского хозяйства Республики Казахстан</w:t>
      </w:r>
    </w:p>
    <w:bookmarkEnd w:id="1164"/>
    <w:bookmarkStart w:name="z1200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 2024 года № 316-нқ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октября 2024 года №___</w:t>
            </w:r>
          </w:p>
        </w:tc>
      </w:tr>
    </w:tbl>
    <w:bookmarkStart w:name="z1203" w:id="1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управлению земельными ресурсами области Жетісу Комитета по управлению земельными ресурсами Министерства сельского хозяйства Республики Казахстан</w:t>
      </w:r>
    </w:p>
    <w:bookmarkEnd w:id="1166"/>
    <w:bookmarkStart w:name="z1204" w:id="1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67"/>
    <w:bookmarkStart w:name="z1205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управлению земельными ресурсами области Жетісу Комитета по управлению земельными ресурсами Министерства сельского хозяйства Республики Казахстан" (далее – Департамент) осуществляет руководство в сфере: по управлению земельными ресурсами.</w:t>
      </w:r>
    </w:p>
    <w:bookmarkEnd w:id="1168"/>
    <w:bookmarkStart w:name="z1206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69"/>
    <w:bookmarkStart w:name="z1207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70"/>
    <w:bookmarkStart w:name="z1208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71"/>
    <w:bookmarkStart w:name="z1209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72"/>
    <w:bookmarkStart w:name="z1210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173"/>
    <w:bookmarkStart w:name="z1211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республиканского государственного учреждения Департамента утверждаются в соответствии с законодательством Республики Казахстан.</w:t>
      </w:r>
    </w:p>
    <w:bookmarkEnd w:id="1174"/>
    <w:bookmarkStart w:name="z1212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040000, Республика Казахстан, область Жетісу, город Талдыкорган, улица Кабанбай батыра, 26.</w:t>
      </w:r>
    </w:p>
    <w:bookmarkEnd w:id="1175"/>
    <w:bookmarkStart w:name="z1213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по управлению земельными ресурсами области Жетісу Комитета по управлению земельными ресурсами Министерства сельского хозяйства Республики Казахстан".</w:t>
      </w:r>
    </w:p>
    <w:bookmarkEnd w:id="1176"/>
    <w:bookmarkStart w:name="z1214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77"/>
    <w:bookmarkStart w:name="z1215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178"/>
    <w:bookmarkStart w:name="z1216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179"/>
    <w:bookmarkStart w:name="z1217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180"/>
    <w:bookmarkStart w:name="z1218" w:id="1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Департаменте по управлению земельными ресурсами области Жетісу Комитета по управлению земельными ресурсами Министерства сельского хозяйства Республики Казахстан</w:t>
      </w:r>
    </w:p>
    <w:bookmarkEnd w:id="1181"/>
    <w:bookmarkStart w:name="z1219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182"/>
    <w:bookmarkStart w:name="z1220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мер, направленных на обеспечение рационального и эффективного контроля за использованием и охраной земель;</w:t>
      </w:r>
    </w:p>
    <w:bookmarkEnd w:id="1183"/>
    <w:bookmarkStart w:name="z1221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земельного законодательства Республики Казахстан;</w:t>
      </w:r>
    </w:p>
    <w:bookmarkEnd w:id="1184"/>
    <w:bookmarkStart w:name="z1222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законодательства Республики Казахстан в сфере земельных отношений.</w:t>
      </w:r>
    </w:p>
    <w:bookmarkEnd w:id="1185"/>
    <w:bookmarkStart w:name="z1223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Права и обязанности: </w:t>
      </w:r>
    </w:p>
    <w:bookmarkEnd w:id="1186"/>
    <w:bookmarkStart w:name="z1224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1187"/>
    <w:bookmarkStart w:name="z1225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Департамента;</w:t>
      </w:r>
    </w:p>
    <w:bookmarkEnd w:id="1188"/>
    <w:bookmarkStart w:name="z1226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1189"/>
    <w:bookmarkStart w:name="z1227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Казахстан;</w:t>
      </w:r>
    </w:p>
    <w:bookmarkEnd w:id="1190"/>
    <w:bookmarkStart w:name="z1228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1191"/>
    <w:bookmarkStart w:name="z1229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Департамента, в порядке, установленном законодательством Республики Казахстан;</w:t>
      </w:r>
    </w:p>
    <w:bookmarkEnd w:id="1192"/>
    <w:bookmarkStart w:name="z1230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1193"/>
    <w:bookmarkStart w:name="z1231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1194"/>
    <w:bookmarkStart w:name="z1232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1195"/>
    <w:bookmarkStart w:name="z1233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1196"/>
    <w:bookmarkStart w:name="z1234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Административным процедурно-процессуальным кодексом Республики Казахстан;</w:t>
      </w:r>
    </w:p>
    <w:bookmarkEnd w:id="1197"/>
    <w:bookmarkStart w:name="z1235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по управлению земельными ресурсами Министерства сельского хозяйства Республики Казахстан и государственными органами; </w:t>
      </w:r>
    </w:p>
    <w:bookmarkEnd w:id="1198"/>
    <w:bookmarkStart w:name="z1236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Казахстан, а также Комитета по управлению земельными ресурсами Министерства сельского хозяйства Республики Казахстан и государственными органами;</w:t>
      </w:r>
    </w:p>
    <w:bookmarkEnd w:id="1199"/>
    <w:bookmarkStart w:name="z1237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 и обязанности, предусмотренные законодательством Республики Казахстан в регулируемой сфере. </w:t>
      </w:r>
    </w:p>
    <w:bookmarkEnd w:id="1200"/>
    <w:bookmarkStart w:name="z1238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201"/>
    <w:bookmarkStart w:name="z1239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контроль за использованием и охраной земель;</w:t>
      </w:r>
    </w:p>
    <w:bookmarkEnd w:id="1202"/>
    <w:bookmarkStart w:name="z1240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проводит государственный контроль за использованием и охраной земель;</w:t>
      </w:r>
    </w:p>
    <w:bookmarkEnd w:id="1203"/>
    <w:bookmarkStart w:name="z1241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дела об административных правонарушениях в области земельного законодательства в пределах компетенции;</w:t>
      </w:r>
    </w:p>
    <w:bookmarkEnd w:id="1204"/>
    <w:bookmarkStart w:name="z1242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направляет предписания об устранении нарушений требований земельного законодательства Республики Казахстан в Государственную корпорацию на установление обременения права на земельный участок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Земельного кодекса Республики Казахстан и уведомления о его прекращении;</w:t>
      </w:r>
    </w:p>
    <w:bookmarkEnd w:id="1205"/>
    <w:bookmarkStart w:name="z1243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обязательных для исполнения предписаний об устранении нарушений требований земельного законодательства Республики Казахстан или указаний;</w:t>
      </w:r>
    </w:p>
    <w:bookmarkEnd w:id="1206"/>
    <w:bookmarkStart w:name="z1244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государственный контроль за правильностью ведения государственного земельного кадастра и мониторинга земель;</w:t>
      </w:r>
    </w:p>
    <w:bookmarkEnd w:id="1207"/>
    <w:bookmarkStart w:name="z1245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подготавливает и предъявляет иски в суд по вопросам, указанным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Земельного кодекса Республики Казахстан, а также об оспаривании сделок в соответствии с Гражданским кодексом Республики Казахстан;</w:t>
      </w:r>
    </w:p>
    <w:bookmarkEnd w:id="1208"/>
    <w:bookmarkStart w:name="z1246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и изымает земельные участки, не используемых по назначению и не освоенных либо используемых с нарушением законодательства Республики Казахстан;</w:t>
      </w:r>
    </w:p>
    <w:bookmarkEnd w:id="1209"/>
    <w:bookmarkStart w:name="z1247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приостанавливает строительство, разработку месторождений полезных ископаемых, эксплуатацию объектов, геологоразведочных и других работ, если они осуществляются с нарушением земельного законодательства Республики Казахстан, установленного режима использования земель, а также если эти работы ведутся по проектам, не прошедшим экспертизу или получившим отрицательное заключение;</w:t>
      </w:r>
    </w:p>
    <w:bookmarkEnd w:id="1210"/>
    <w:bookmarkStart w:name="z1248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предоставляет в Комитет по управлению земельными ресурсами Министерства сельского хозяйства Республики Казахстан информацию о лицах, у которых принудительно изъяты земельные участки на основании вступившего в законную силу решения суда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 </w:t>
      </w:r>
    </w:p>
    <w:bookmarkEnd w:id="1211"/>
    <w:bookmarkStart w:name="z1249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212"/>
    <w:bookmarkStart w:name="z1250" w:id="1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по управлению земельными ресурсами области Жетісу Комитета по управлению земельными ресурсами Министерства сельского хозяйства Республики Казахстан</w:t>
      </w:r>
    </w:p>
    <w:bookmarkEnd w:id="1213"/>
    <w:bookmarkStart w:name="z1251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214"/>
    <w:bookmarkStart w:name="z1252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215"/>
    <w:bookmarkStart w:name="z1253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16"/>
    <w:bookmarkStart w:name="z1254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руководителя Департамента: </w:t>
      </w:r>
    </w:p>
    <w:bookmarkEnd w:id="1217"/>
    <w:bookmarkStart w:name="z1255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 (заместителей) и руководителей структурных подразделений республиканского государственного учреждения Департамента;</w:t>
      </w:r>
    </w:p>
    <w:bookmarkEnd w:id="1218"/>
    <w:bookmarkStart w:name="z1256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должностные инструкций работников Департамента;</w:t>
      </w:r>
    </w:p>
    <w:bookmarkEnd w:id="1219"/>
    <w:bookmarkStart w:name="z1257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положение о структурных подразделениях Департамента;</w:t>
      </w:r>
    </w:p>
    <w:bookmarkEnd w:id="1220"/>
    <w:bookmarkStart w:name="z1258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Департамента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221"/>
    <w:bookmarkStart w:name="z1259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принимает меры, направленные на противодействие коррупции в Департаменте и несет персональную ответственность за принятие антикоррупционных мер;</w:t>
      </w:r>
    </w:p>
    <w:bookmarkEnd w:id="1222"/>
    <w:bookmarkStart w:name="z1260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общее руководство деятельностью дисциплинарной, аттестационной и конкурсной комиссий Департамента, контролирует соблюдение исполнительской и трудовой дисциплины, работу службы по управлению персоналом и организацию документооборота; </w:t>
      </w:r>
    </w:p>
    <w:bookmarkEnd w:id="1223"/>
    <w:bookmarkStart w:name="z1261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дисциплинарной ответственности работников Департамента;</w:t>
      </w:r>
    </w:p>
    <w:bookmarkEnd w:id="1224"/>
    <w:bookmarkStart w:name="z1262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оказание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225"/>
    <w:bookmarkStart w:name="z1263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государственных органах, иных организациях;</w:t>
      </w:r>
    </w:p>
    <w:bookmarkEnd w:id="1226"/>
    <w:bookmarkStart w:name="z1264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1227"/>
    <w:bookmarkStart w:name="z1265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представляет на утверждение руководству Комитета по управлению земельными ресурсами Министерства сельского хозяйства Республики Казахстан ежегодный план работы Департамента и ежегодный отчет о результате его деятельности;</w:t>
      </w:r>
    </w:p>
    <w:bookmarkEnd w:id="1228"/>
    <w:bookmarkStart w:name="z1266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 вопросам своей компетенции издает приказы, а также дает указания, обязательные для исполнения работниками Департамента; </w:t>
      </w:r>
    </w:p>
    <w:bookmarkEnd w:id="1229"/>
    <w:bookmarkStart w:name="z1267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подписывает административные акты Департамента, в пределах компетенции;</w:t>
      </w:r>
    </w:p>
    <w:bookmarkEnd w:id="1230"/>
    <w:bookmarkStart w:name="z1268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соблюдение сотрудниками Департамента норм этики административных государственных служащих;</w:t>
      </w:r>
    </w:p>
    <w:bookmarkEnd w:id="1231"/>
    <w:bookmarkStart w:name="z1269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решения по другим вопросам, отнесенным к его компетенции;</w:t>
      </w:r>
    </w:p>
    <w:bookmarkEnd w:id="1232"/>
    <w:bookmarkStart w:name="z1270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1233"/>
    <w:bookmarkStart w:name="z1271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234"/>
    <w:bookmarkStart w:name="z1272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руководителей структурных подразделений Департамента в соответствии с действующим законодательством.</w:t>
      </w:r>
    </w:p>
    <w:bookmarkEnd w:id="1235"/>
    <w:bookmarkStart w:name="z1273" w:id="1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 по управлению земельными ресурсами области Жетісу Комитета по управлению земельными ресурсами Министерства сельского хозяйства Республики Казахстан</w:t>
      </w:r>
    </w:p>
    <w:bookmarkEnd w:id="1236"/>
    <w:bookmarkStart w:name="z1274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237"/>
    <w:bookmarkStart w:name="z1275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238"/>
    <w:bookmarkStart w:name="z1276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39"/>
    <w:bookmarkStart w:name="z1277" w:id="1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 по управлению земельными ресурсами области Жетісу Комитета по управлению земельными ресурсами Министерства сельского хозяйства Республики Казахстан</w:t>
      </w:r>
    </w:p>
    <w:bookmarkEnd w:id="1240"/>
    <w:bookmarkStart w:name="z1278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 2024 года № 316-нқ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октября 2024 года №___</w:t>
            </w:r>
          </w:p>
        </w:tc>
      </w:tr>
    </w:tbl>
    <w:bookmarkStart w:name="z1281" w:id="1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управлению земельными ресурсами области Ұлытау Комитета по управлению земельными ресурсами Министерства сельского хозяйства Республики Казахстан</w:t>
      </w:r>
    </w:p>
    <w:bookmarkEnd w:id="1242"/>
    <w:bookmarkStart w:name="z1282" w:id="1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43"/>
    <w:bookmarkStart w:name="z1283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управлению земельными ресурсами области Ұлытау Комитета по управлению земельными ресурсами Министерства сельского хозяйства Республики Казахстан" (далее – Департамент) осуществляет руководство в сфере: по управлению земельными ресурсами.</w:t>
      </w:r>
    </w:p>
    <w:bookmarkEnd w:id="1244"/>
    <w:bookmarkStart w:name="z1284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45"/>
    <w:bookmarkStart w:name="z1285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46"/>
    <w:bookmarkStart w:name="z1286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247"/>
    <w:bookmarkStart w:name="z1287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48"/>
    <w:bookmarkStart w:name="z1288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249"/>
    <w:bookmarkStart w:name="z1289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республиканского государственного учреждения Департамента утверждаются в соответствии с законодательством Республики Казахстан.</w:t>
      </w:r>
    </w:p>
    <w:bookmarkEnd w:id="1250"/>
    <w:bookmarkStart w:name="z1290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200000, Республика Казахстан, область Ұлытау, город Жезказган, проспект Ғарышкерлер, 15.</w:t>
      </w:r>
    </w:p>
    <w:bookmarkEnd w:id="1251"/>
    <w:bookmarkStart w:name="z1291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по управлению земельными ресурсами области Ұлытау Комитета по управлению земельными ресурсами Министерства сельского хозяйства Республики Казахстан".</w:t>
      </w:r>
    </w:p>
    <w:bookmarkEnd w:id="1252"/>
    <w:bookmarkStart w:name="z1292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53"/>
    <w:bookmarkStart w:name="z1293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254"/>
    <w:bookmarkStart w:name="z1294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255"/>
    <w:bookmarkStart w:name="z1295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256"/>
    <w:bookmarkStart w:name="z1296" w:id="1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Департаменте по управлению земельными ресурсами области Ұлытау Комитета по управлению земельными ресурсами Министерства сельского хозяйства Республики Казахстан</w:t>
      </w:r>
    </w:p>
    <w:bookmarkEnd w:id="1257"/>
    <w:bookmarkStart w:name="z1297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258"/>
    <w:bookmarkStart w:name="z1298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мер, направленных на обеспечение рационального и эффективного контроля за использованием и охраной земель;</w:t>
      </w:r>
    </w:p>
    <w:bookmarkEnd w:id="1259"/>
    <w:bookmarkStart w:name="z1299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земельного законодательства Республики Казахстан;</w:t>
      </w:r>
    </w:p>
    <w:bookmarkEnd w:id="1260"/>
    <w:bookmarkStart w:name="z1300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законодательства Республики Казахстан в сфере земельных отношений.</w:t>
      </w:r>
    </w:p>
    <w:bookmarkEnd w:id="1261"/>
    <w:bookmarkStart w:name="z1301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Права и обязанности: </w:t>
      </w:r>
    </w:p>
    <w:bookmarkEnd w:id="1262"/>
    <w:bookmarkStart w:name="z1302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1263"/>
    <w:bookmarkStart w:name="z1303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Департамента;</w:t>
      </w:r>
    </w:p>
    <w:bookmarkEnd w:id="1264"/>
    <w:bookmarkStart w:name="z1304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1265"/>
    <w:bookmarkStart w:name="z1305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Казахстан;</w:t>
      </w:r>
    </w:p>
    <w:bookmarkEnd w:id="1266"/>
    <w:bookmarkStart w:name="z1306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1267"/>
    <w:bookmarkStart w:name="z1307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Департамента, в порядке, установленном законодательством Республики Казахстан;</w:t>
      </w:r>
    </w:p>
    <w:bookmarkEnd w:id="1268"/>
    <w:bookmarkStart w:name="z1308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1269"/>
    <w:bookmarkStart w:name="z1309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1270"/>
    <w:bookmarkStart w:name="z1310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1271"/>
    <w:bookmarkStart w:name="z1311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1272"/>
    <w:bookmarkStart w:name="z1312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Административным процедурно-процессуальным кодексом Республики Казахстан;</w:t>
      </w:r>
    </w:p>
    <w:bookmarkEnd w:id="1273"/>
    <w:bookmarkStart w:name="z1313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по управлению земельными ресурсами Министерства сельского хозяйства Республики Казахстан и государственными органами; </w:t>
      </w:r>
    </w:p>
    <w:bookmarkEnd w:id="1274"/>
    <w:bookmarkStart w:name="z1314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Казахстан, а также Комитета по управлению земельными ресурсами Министерства сельского хозяйства Республики Казахстан и государственными органами;</w:t>
      </w:r>
    </w:p>
    <w:bookmarkEnd w:id="1275"/>
    <w:bookmarkStart w:name="z1315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 и обязанности, предусмотренные законодательством Республики Казахстан в регулируемой сфере. </w:t>
      </w:r>
    </w:p>
    <w:bookmarkEnd w:id="1276"/>
    <w:bookmarkStart w:name="z1316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277"/>
    <w:bookmarkStart w:name="z1317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контроль за использованием и охраной земель;</w:t>
      </w:r>
    </w:p>
    <w:bookmarkEnd w:id="1278"/>
    <w:bookmarkStart w:name="z1318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проводит государственный контроль за использованием и охраной земель;</w:t>
      </w:r>
    </w:p>
    <w:bookmarkEnd w:id="1279"/>
    <w:bookmarkStart w:name="z1319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дела об административных правонарушениях в области земельного законодательства в пределах компетенции;</w:t>
      </w:r>
    </w:p>
    <w:bookmarkEnd w:id="1280"/>
    <w:bookmarkStart w:name="z1320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направляет предписания об устранении нарушений требований земельного законодательства Республики Казахстан в Государственную корпорацию на установление обременения права на земельный участок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Земельного кодекса Республики Казахстан и уведомления о его прекращении;</w:t>
      </w:r>
    </w:p>
    <w:bookmarkEnd w:id="1281"/>
    <w:bookmarkStart w:name="z1321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обязательных для исполнения предписаний об устранении нарушений требований земельного законодательства Республики Казахстан или указаний;</w:t>
      </w:r>
    </w:p>
    <w:bookmarkEnd w:id="1282"/>
    <w:bookmarkStart w:name="z1322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государственный контроль за правильностью ведения государственного земельного кадастра и мониторинга земель;</w:t>
      </w:r>
    </w:p>
    <w:bookmarkEnd w:id="1283"/>
    <w:bookmarkStart w:name="z1323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подготавливает и предъявляет иски в суд по вопросам, указанным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Земельного кодекса Республики Казахстан, а также об оспаривании сделок в соответствии с Гражданским кодексом Республики Казахстан;</w:t>
      </w:r>
    </w:p>
    <w:bookmarkEnd w:id="1284"/>
    <w:bookmarkStart w:name="z1324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и изымает земельные участки, не используемых по назначению и не освоенных либо используемых с нарушением законодательства Республики Казахстан;</w:t>
      </w:r>
    </w:p>
    <w:bookmarkEnd w:id="1285"/>
    <w:bookmarkStart w:name="z1325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приостанавливает строительство, разработку месторождений полезных ископаемых, эксплуатацию объектов, геологоразведочных и других работ, если они осуществляются с нарушением земельного законодательства Республики Казахстан, установленного режима использования земель, а также если эти работы ведутся по проектам, не прошедшим экспертизу или получившим отрицательное заключение;</w:t>
      </w:r>
    </w:p>
    <w:bookmarkEnd w:id="1286"/>
    <w:bookmarkStart w:name="z1326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предоставляет в Комитет по управлению земельными ресурсами Министерства сельского хозяйства Республики Казахстан информацию о лицах, у которых принудительно изъяты земельные участки на основании вступившего в законную силу решения суда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 </w:t>
      </w:r>
    </w:p>
    <w:bookmarkEnd w:id="1287"/>
    <w:bookmarkStart w:name="z1327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288"/>
    <w:bookmarkStart w:name="z1328" w:id="1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по управлению земельными ресурсами области Ұлытау Комитета по управлению земельными ресурсами Министерства сельского хозяйства Республики Казахстан</w:t>
      </w:r>
    </w:p>
    <w:bookmarkEnd w:id="1289"/>
    <w:bookmarkStart w:name="z1329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290"/>
    <w:bookmarkStart w:name="z1330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291"/>
    <w:bookmarkStart w:name="z1331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92"/>
    <w:bookmarkStart w:name="z1332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руководителя Департамента: </w:t>
      </w:r>
    </w:p>
    <w:bookmarkEnd w:id="1293"/>
    <w:bookmarkStart w:name="z1333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 (заместителей) и руководителей структурных подразделений республиканского государственного учреждения Департамента;</w:t>
      </w:r>
    </w:p>
    <w:bookmarkEnd w:id="1294"/>
    <w:bookmarkStart w:name="z1334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должностные инструкций работников Департамента;</w:t>
      </w:r>
    </w:p>
    <w:bookmarkEnd w:id="1295"/>
    <w:bookmarkStart w:name="z1335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положение о структурных подразделениях Департамента;</w:t>
      </w:r>
    </w:p>
    <w:bookmarkEnd w:id="1296"/>
    <w:bookmarkStart w:name="z1336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Департамента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297"/>
    <w:bookmarkStart w:name="z1337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принимает меры, направленные на противодействие коррупции в Департаменте и несет персональную ответственность за принятие антикоррупционных мер;</w:t>
      </w:r>
    </w:p>
    <w:bookmarkEnd w:id="1298"/>
    <w:bookmarkStart w:name="z1338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общее руководство деятельностью дисциплинарной, аттестационной и конкурсной комиссий Департамента, контролирует соблюдение исполнительской и трудовой дисциплины, работу службы по управлению персоналом и организацию документооборота; </w:t>
      </w:r>
    </w:p>
    <w:bookmarkEnd w:id="1299"/>
    <w:bookmarkStart w:name="z1339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дисциплинарной ответственности работников Департамента;</w:t>
      </w:r>
    </w:p>
    <w:bookmarkEnd w:id="1300"/>
    <w:bookmarkStart w:name="z1340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оказание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301"/>
    <w:bookmarkStart w:name="z1341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государственных органах, иных организациях;</w:t>
      </w:r>
    </w:p>
    <w:bookmarkEnd w:id="1302"/>
    <w:bookmarkStart w:name="z1342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1303"/>
    <w:bookmarkStart w:name="z1343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представляет на утверждение руководству Комитета по управлению земельными ресурсами Министерства сельского хозяйства Республики Казахстан ежегодный план работы Департамента и ежегодный отчет о результате его деятельности;</w:t>
      </w:r>
    </w:p>
    <w:bookmarkEnd w:id="1304"/>
    <w:bookmarkStart w:name="z1344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 вопросам своей компетенции издает приказы, а также дает указания, обязательные для исполнения работниками Департамента; </w:t>
      </w:r>
    </w:p>
    <w:bookmarkEnd w:id="1305"/>
    <w:bookmarkStart w:name="z1345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подписывает административные акты Департамента, в пределах компетенции;</w:t>
      </w:r>
    </w:p>
    <w:bookmarkEnd w:id="1306"/>
    <w:bookmarkStart w:name="z1346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соблюдение сотрудниками Департамента норм этики административных государственных служащих;</w:t>
      </w:r>
    </w:p>
    <w:bookmarkEnd w:id="1307"/>
    <w:bookmarkStart w:name="z1347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решения по другим вопросам, отнесенным к его компетенции;</w:t>
      </w:r>
    </w:p>
    <w:bookmarkEnd w:id="1308"/>
    <w:bookmarkStart w:name="z1348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1309"/>
    <w:bookmarkStart w:name="z1349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310"/>
    <w:bookmarkStart w:name="z1350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руководителей структурных подразделений Департамента в соответствии с действующим законодательством.</w:t>
      </w:r>
    </w:p>
    <w:bookmarkEnd w:id="1311"/>
    <w:bookmarkStart w:name="z1351" w:id="1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 по управлению земельными ресурсами области Ұлытау Комитета по управлению земельными ресурсами Министерства сельского хозяйства Республики Казахстан</w:t>
      </w:r>
    </w:p>
    <w:bookmarkEnd w:id="1312"/>
    <w:bookmarkStart w:name="z1352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313"/>
    <w:bookmarkStart w:name="z1353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314"/>
    <w:bookmarkStart w:name="z1354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15"/>
    <w:bookmarkStart w:name="z1355" w:id="1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 по управлению земельными ресурсами области Ұлытау Комитета по управлению земельными ресурсами Министерства сельского хозяйства Республики Казахстан</w:t>
      </w:r>
    </w:p>
    <w:bookmarkEnd w:id="1316"/>
    <w:bookmarkStart w:name="z1356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3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 2024 года № 316-нқ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октября 2024 года №___</w:t>
            </w:r>
          </w:p>
        </w:tc>
      </w:tr>
    </w:tbl>
    <w:bookmarkStart w:name="z1359" w:id="1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управлению земельными ресурсами города Алматы Комитета по управлению земельными ресурсами Министерства сельского хозяйства Республики Казахстан</w:t>
      </w:r>
    </w:p>
    <w:bookmarkEnd w:id="1318"/>
    <w:bookmarkStart w:name="z1360" w:id="1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19"/>
    <w:bookmarkStart w:name="z1361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управлению земельными ресурсами города Алматы Комитета по управлению земельными ресурсами Министерства сельского хозяйства Республики Казахстан" (далее – Департамент) осуществляет руководство в сфере: по управлению земельными ресурсами.</w:t>
      </w:r>
    </w:p>
    <w:bookmarkEnd w:id="1320"/>
    <w:bookmarkStart w:name="z1362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21"/>
    <w:bookmarkStart w:name="z1363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22"/>
    <w:bookmarkStart w:name="z1364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23"/>
    <w:bookmarkStart w:name="z1365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324"/>
    <w:bookmarkStart w:name="z1366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325"/>
    <w:bookmarkStart w:name="z1367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республиканского государственного учреждения Департамента утверждаются в соответствии с законодательством Республики Казахстан.</w:t>
      </w:r>
    </w:p>
    <w:bookmarkEnd w:id="1326"/>
    <w:bookmarkStart w:name="z1368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020000, Республика Казахстан, город Алматы, проспект Абая, 115.</w:t>
      </w:r>
    </w:p>
    <w:bookmarkEnd w:id="1327"/>
    <w:bookmarkStart w:name="z1369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по управлению земельными ресурсами города Алматы Комитета по управлению земельными ресурсами Министерства сельского хозяйства Республики Казахстан".</w:t>
      </w:r>
    </w:p>
    <w:bookmarkEnd w:id="1328"/>
    <w:bookmarkStart w:name="z1370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29"/>
    <w:bookmarkStart w:name="z1371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330"/>
    <w:bookmarkStart w:name="z1372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331"/>
    <w:bookmarkStart w:name="z1373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332"/>
    <w:bookmarkStart w:name="z1374" w:id="1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Департаменте по управлению земельными ресурсами города Алматы Комитета по управлению земельными ресурсами Министерства сельского хозяйства Республики Казахстан</w:t>
      </w:r>
    </w:p>
    <w:bookmarkEnd w:id="1333"/>
    <w:bookmarkStart w:name="z1375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334"/>
    <w:bookmarkStart w:name="z1376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мер, направленных на обеспечение рационального и эффективного контроля за использованием и охраной земель;</w:t>
      </w:r>
    </w:p>
    <w:bookmarkEnd w:id="1335"/>
    <w:bookmarkStart w:name="z1377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земельного законодательства Республики Казахстан;</w:t>
      </w:r>
    </w:p>
    <w:bookmarkEnd w:id="1336"/>
    <w:bookmarkStart w:name="z1378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законодательства Республики Казахстан в сфере земельных отношений.</w:t>
      </w:r>
    </w:p>
    <w:bookmarkEnd w:id="1337"/>
    <w:bookmarkStart w:name="z1379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Права и обязанности: </w:t>
      </w:r>
    </w:p>
    <w:bookmarkEnd w:id="1338"/>
    <w:bookmarkStart w:name="z1380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1339"/>
    <w:bookmarkStart w:name="z1381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Департамента;</w:t>
      </w:r>
    </w:p>
    <w:bookmarkEnd w:id="1340"/>
    <w:bookmarkStart w:name="z1382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1341"/>
    <w:bookmarkStart w:name="z1383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Казахстан;</w:t>
      </w:r>
    </w:p>
    <w:bookmarkEnd w:id="1342"/>
    <w:bookmarkStart w:name="z1384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1343"/>
    <w:bookmarkStart w:name="z1385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Департамента, в порядке, установленном законодательством Республики Казахстан;</w:t>
      </w:r>
    </w:p>
    <w:bookmarkEnd w:id="1344"/>
    <w:bookmarkStart w:name="z1386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1345"/>
    <w:bookmarkStart w:name="z1387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1346"/>
    <w:bookmarkStart w:name="z1388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1347"/>
    <w:bookmarkStart w:name="z1389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1348"/>
    <w:bookmarkStart w:name="z1390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Административным процедурно-процессуальным кодексом Республики Казахстан;</w:t>
      </w:r>
    </w:p>
    <w:bookmarkEnd w:id="1349"/>
    <w:bookmarkStart w:name="z1391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по управлению земельными ресурсами Министерства сельского хозяйства Республики Казахстан и государственными органами; </w:t>
      </w:r>
    </w:p>
    <w:bookmarkEnd w:id="1350"/>
    <w:bookmarkStart w:name="z1392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Казахстан, а также Комитета по управлению земельными ресурсами Министерства сельского хозяйства Республики Казахстан и государственными органами;</w:t>
      </w:r>
    </w:p>
    <w:bookmarkEnd w:id="1351"/>
    <w:bookmarkStart w:name="z1393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 и обязанности, предусмотренные законодательством Республики Казахстан в регулируемой сфере. </w:t>
      </w:r>
    </w:p>
    <w:bookmarkEnd w:id="1352"/>
    <w:bookmarkStart w:name="z1394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353"/>
    <w:bookmarkStart w:name="z1395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контроль за использованием и охраной земель;</w:t>
      </w:r>
    </w:p>
    <w:bookmarkEnd w:id="1354"/>
    <w:bookmarkStart w:name="z1396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проводит государственный контроль за использованием и охраной земель;</w:t>
      </w:r>
    </w:p>
    <w:bookmarkEnd w:id="1355"/>
    <w:bookmarkStart w:name="z1397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дела об административных правонарушениях в области земельного законодательства в пределах компетенции;</w:t>
      </w:r>
    </w:p>
    <w:bookmarkEnd w:id="1356"/>
    <w:bookmarkStart w:name="z1398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направляет предписания об устранении нарушений требований земельного законодательства Республики Казахстан в Государственную корпорацию на установление обременения права на земельный участок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Земельного кодекса Республики Казахстан и уведомления о его прекращении;</w:t>
      </w:r>
    </w:p>
    <w:bookmarkEnd w:id="1357"/>
    <w:bookmarkStart w:name="z1399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обязательных для исполнения предписаний об устранении нарушений требований земельного законодательства Республики Казахстан или указаний;</w:t>
      </w:r>
    </w:p>
    <w:bookmarkEnd w:id="1358"/>
    <w:bookmarkStart w:name="z1400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государственный контроль за правильностью ведения государственного земельного кадастра и мониторинга земель;</w:t>
      </w:r>
    </w:p>
    <w:bookmarkEnd w:id="1359"/>
    <w:bookmarkStart w:name="z1401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подготавливает и предъявляет иски в суд по вопросам, указанным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Земельного кодекса Республики Казахстан, а также об оспаривании сделок в соответствии с Гражданским кодексом Республики Казахстан;</w:t>
      </w:r>
    </w:p>
    <w:bookmarkEnd w:id="1360"/>
    <w:bookmarkStart w:name="z1402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и изымает земельные участки, не используемых по назначению и не освоенных либо используемых с нарушением законодательства Республики Казахстан;</w:t>
      </w:r>
    </w:p>
    <w:bookmarkEnd w:id="1361"/>
    <w:bookmarkStart w:name="z1403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приостанавливает строительство, разработку месторождений полезных ископаемых, эксплуатацию объектов, геологоразведочных и других работ, если они осуществляются с нарушением земельного законодательства Республики Казахстан, установленного режима использования земель, а также если эти работы ведутся по проектам, не прошедшим экспертизу или получившим отрицательное заключение;</w:t>
      </w:r>
    </w:p>
    <w:bookmarkEnd w:id="1362"/>
    <w:bookmarkStart w:name="z1404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предоставляет в Комитет по управлению земельными ресурсами Министерства сельского хозяйства Республики Казахстан информацию о лицах, у которых принудительно изъяты земельные участки на основании вступившего в законную силу решения суда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 </w:t>
      </w:r>
    </w:p>
    <w:bookmarkEnd w:id="1363"/>
    <w:bookmarkStart w:name="z1405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364"/>
    <w:bookmarkStart w:name="z1406" w:id="1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по управлению земельными ресурсами города Алматы Комитета по управлению земельными ресурсами Министерства сельского хозяйства Республики Казахстан</w:t>
      </w:r>
    </w:p>
    <w:bookmarkEnd w:id="1365"/>
    <w:bookmarkStart w:name="z1407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366"/>
    <w:bookmarkStart w:name="z1408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367"/>
    <w:bookmarkStart w:name="z1409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368"/>
    <w:bookmarkStart w:name="z1410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руководителя Департамента: </w:t>
      </w:r>
    </w:p>
    <w:bookmarkEnd w:id="1369"/>
    <w:bookmarkStart w:name="z1411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 (заместителей) и руководителей структурных подразделений республиканского государственного учреждения Департамента;</w:t>
      </w:r>
    </w:p>
    <w:bookmarkEnd w:id="1370"/>
    <w:bookmarkStart w:name="z1412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должностные инструкций работников Департамента;</w:t>
      </w:r>
    </w:p>
    <w:bookmarkEnd w:id="1371"/>
    <w:bookmarkStart w:name="z1413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положение о структурных подразделениях Департамента;</w:t>
      </w:r>
    </w:p>
    <w:bookmarkEnd w:id="1372"/>
    <w:bookmarkStart w:name="z1414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Департамента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373"/>
    <w:bookmarkStart w:name="z1415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принимает меры, направленные на противодействие коррупции в Департаменте и несет персональную ответственность за принятие антикоррупционных мер;</w:t>
      </w:r>
    </w:p>
    <w:bookmarkEnd w:id="1374"/>
    <w:bookmarkStart w:name="z1416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общее руководство деятельностью дисциплинарной, аттестационной и конкурсной комиссий Департамента, контролирует соблюдение исполнительской и трудовой дисциплины, работу службы по управлению персоналом и организацию документооборота; </w:t>
      </w:r>
    </w:p>
    <w:bookmarkEnd w:id="1375"/>
    <w:bookmarkStart w:name="z1417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дисциплинарной ответственности работников Департамента;</w:t>
      </w:r>
    </w:p>
    <w:bookmarkEnd w:id="1376"/>
    <w:bookmarkStart w:name="z1418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оказание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377"/>
    <w:bookmarkStart w:name="z1419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государственных органах, иных организациях;</w:t>
      </w:r>
    </w:p>
    <w:bookmarkEnd w:id="1378"/>
    <w:bookmarkStart w:name="z1420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1379"/>
    <w:bookmarkStart w:name="z1421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представляет на утверждение руководству Комитета по управлению земельными ресурсами Министерства сельского хозяйства Республики Казахстан ежегодный план работы Департамента и ежегодный отчет о результате его деятельности;</w:t>
      </w:r>
    </w:p>
    <w:bookmarkEnd w:id="1380"/>
    <w:bookmarkStart w:name="z1422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 вопросам своей компетенции издает приказы, а также дает указания, обязательные для исполнения работниками Департамента; </w:t>
      </w:r>
    </w:p>
    <w:bookmarkEnd w:id="1381"/>
    <w:bookmarkStart w:name="z1423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подписывает административные акты Департамента, в пределах компетенции;</w:t>
      </w:r>
    </w:p>
    <w:bookmarkEnd w:id="1382"/>
    <w:bookmarkStart w:name="z1424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соблюдение сотрудниками Департамента норм этики административных государственных служащих;</w:t>
      </w:r>
    </w:p>
    <w:bookmarkEnd w:id="1383"/>
    <w:bookmarkStart w:name="z1425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решения по другим вопросам, отнесенным к его компетенции;</w:t>
      </w:r>
    </w:p>
    <w:bookmarkEnd w:id="1384"/>
    <w:bookmarkStart w:name="z1426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1385"/>
    <w:bookmarkStart w:name="z1427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386"/>
    <w:bookmarkStart w:name="z1428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руководителей структурных подразделений Департамента в соответствии с действующим законодательством.</w:t>
      </w:r>
    </w:p>
    <w:bookmarkEnd w:id="1387"/>
    <w:bookmarkStart w:name="z1429" w:id="1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 по управлению земельными ресурсами города Алматы Комитета по управлению земельными ресурсами Министерства сельского хозяйства Республики Казахстан</w:t>
      </w:r>
    </w:p>
    <w:bookmarkEnd w:id="1388"/>
    <w:bookmarkStart w:name="z1430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389"/>
    <w:bookmarkStart w:name="z1431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390"/>
    <w:bookmarkStart w:name="z1432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91"/>
    <w:bookmarkStart w:name="z1433" w:id="1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 по управлению земельными ресурсами города Алматы Комитета по управлению земельными ресурсами Министерства сельского хозяйства Республики Казахстан</w:t>
      </w:r>
    </w:p>
    <w:bookmarkEnd w:id="1392"/>
    <w:bookmarkStart w:name="z1434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3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 2024 года № 316-нқ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октября 2024 года №___</w:t>
            </w:r>
          </w:p>
        </w:tc>
      </w:tr>
    </w:tbl>
    <w:bookmarkStart w:name="z1437" w:id="1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управлению земельными ресурсами города Астана Комитета по управлению земельными ресурсами Министерства сельского хозяйства Республики Казахстан</w:t>
      </w:r>
    </w:p>
    <w:bookmarkEnd w:id="1394"/>
    <w:bookmarkStart w:name="z1438" w:id="1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95"/>
    <w:bookmarkStart w:name="z1439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управлению земельными ресурсами города Астана Комитета по управлению земельными ресурсами Министерства сельского хозяйства Республики Казахстан" (далее – Департамент) осуществляет руководство в сфере: по управлению земельными ресурсами.</w:t>
      </w:r>
    </w:p>
    <w:bookmarkEnd w:id="1396"/>
    <w:bookmarkStart w:name="z1440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97"/>
    <w:bookmarkStart w:name="z1441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98"/>
    <w:bookmarkStart w:name="z1442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99"/>
    <w:bookmarkStart w:name="z1443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00"/>
    <w:bookmarkStart w:name="z1444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401"/>
    <w:bookmarkStart w:name="z1445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республиканского государственного учреждения Департамента утверждаются в соответствии с законодательством Республики Казахстан.</w:t>
      </w:r>
    </w:p>
    <w:bookmarkEnd w:id="1402"/>
    <w:bookmarkStart w:name="z1446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010000, Республика Казахстан, город Астана, район "Есиль", улица Достык, 13.</w:t>
      </w:r>
    </w:p>
    <w:bookmarkEnd w:id="1403"/>
    <w:bookmarkStart w:name="z1447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по управлению земельными ресурсами города Астана Комитета по управлению земельными ресурсами Министерства сельского хозяйства Республики Казахстан".</w:t>
      </w:r>
    </w:p>
    <w:bookmarkEnd w:id="1404"/>
    <w:bookmarkStart w:name="z1448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05"/>
    <w:bookmarkStart w:name="z1449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406"/>
    <w:bookmarkStart w:name="z1450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407"/>
    <w:bookmarkStart w:name="z1451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408"/>
    <w:bookmarkStart w:name="z1452" w:id="1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Департаменте по управлению земельными ресурсами города Астана Комитета по управлению земельными ресурсами Министерства сельского хозяйства Республики Казахстан</w:t>
      </w:r>
    </w:p>
    <w:bookmarkEnd w:id="1409"/>
    <w:bookmarkStart w:name="z1453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410"/>
    <w:bookmarkStart w:name="z1454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мер, направленных на обеспечение рационального и эффективного контроля за использованием и охраной земель;</w:t>
      </w:r>
    </w:p>
    <w:bookmarkEnd w:id="1411"/>
    <w:bookmarkStart w:name="z1455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земельного законодательства Республики Казахстан;</w:t>
      </w:r>
    </w:p>
    <w:bookmarkEnd w:id="1412"/>
    <w:bookmarkStart w:name="z1456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законодательства Республики Казахстан в сфере земельных отношений.</w:t>
      </w:r>
    </w:p>
    <w:bookmarkEnd w:id="1413"/>
    <w:bookmarkStart w:name="z1457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Права и обязанности: </w:t>
      </w:r>
    </w:p>
    <w:bookmarkEnd w:id="1414"/>
    <w:bookmarkStart w:name="z1458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1415"/>
    <w:bookmarkStart w:name="z1459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Департамента;</w:t>
      </w:r>
    </w:p>
    <w:bookmarkEnd w:id="1416"/>
    <w:bookmarkStart w:name="z1460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1417"/>
    <w:bookmarkStart w:name="z1461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Казахстан;</w:t>
      </w:r>
    </w:p>
    <w:bookmarkEnd w:id="1418"/>
    <w:bookmarkStart w:name="z1462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1419"/>
    <w:bookmarkStart w:name="z1463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Департамента, в порядке, установленном законодательством Республики Казахстан;</w:t>
      </w:r>
    </w:p>
    <w:bookmarkEnd w:id="1420"/>
    <w:bookmarkStart w:name="z1464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1421"/>
    <w:bookmarkStart w:name="z1465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1422"/>
    <w:bookmarkStart w:name="z1466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1423"/>
    <w:bookmarkStart w:name="z1467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1424"/>
    <w:bookmarkStart w:name="z1468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Административным процедурно-процессуальным кодексом Республики Казахстан;</w:t>
      </w:r>
    </w:p>
    <w:bookmarkEnd w:id="1425"/>
    <w:bookmarkStart w:name="z1469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по управлению земельными ресурсами Министерства сельского хозяйства Республики Казахстан и государственными органами; </w:t>
      </w:r>
    </w:p>
    <w:bookmarkEnd w:id="1426"/>
    <w:bookmarkStart w:name="z1470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Казахстан, а также Комитета по управлению земельными ресурсами Министерства сельского хозяйства Республики Казахстан и государственными органами;</w:t>
      </w:r>
    </w:p>
    <w:bookmarkEnd w:id="1427"/>
    <w:bookmarkStart w:name="z1471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 и обязанности, предусмотренные законодательством Республики Казахстан в регулируемой сфере. </w:t>
      </w:r>
    </w:p>
    <w:bookmarkEnd w:id="1428"/>
    <w:bookmarkStart w:name="z1472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429"/>
    <w:bookmarkStart w:name="z1473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контроль за использованием и охраной земель;</w:t>
      </w:r>
    </w:p>
    <w:bookmarkEnd w:id="1430"/>
    <w:bookmarkStart w:name="z1474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проводит государственный контроль за использованием и охраной земель;</w:t>
      </w:r>
    </w:p>
    <w:bookmarkEnd w:id="1431"/>
    <w:bookmarkStart w:name="z1475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дела об административных правонарушениях в области земельного законодательства в пределах компетенции;</w:t>
      </w:r>
    </w:p>
    <w:bookmarkEnd w:id="1432"/>
    <w:bookmarkStart w:name="z1476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направляет предписания об устранении нарушений требований земельного законодательства Республики Казахстан в Государственную корпорацию на установление обременения права на земельный участок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Земельного кодекса Республики Казахстан и уведомления о его прекращении;</w:t>
      </w:r>
    </w:p>
    <w:bookmarkEnd w:id="1433"/>
    <w:bookmarkStart w:name="z1477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обязательных для исполнения предписаний об устранении нарушений требований земельного законодательства Республики Казахстан или указаний;</w:t>
      </w:r>
    </w:p>
    <w:bookmarkEnd w:id="1434"/>
    <w:bookmarkStart w:name="z1478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государственный контроль за правильностью ведения государственного земельного кадастра и мониторинга земель;</w:t>
      </w:r>
    </w:p>
    <w:bookmarkEnd w:id="1435"/>
    <w:bookmarkStart w:name="z1479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подготавливает и предъявляет иски в суд по вопросам, указанным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Земельного кодекса Республики Казахстан, а также об оспаривании сделок в соответствии с Гражданским кодексом Республики Казахстан;</w:t>
      </w:r>
    </w:p>
    <w:bookmarkEnd w:id="1436"/>
    <w:bookmarkStart w:name="z1480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и изымает земельные участки, не используемых по назначению и не освоенных либо используемых с нарушением законодательства Республики Казахстан;</w:t>
      </w:r>
    </w:p>
    <w:bookmarkEnd w:id="1437"/>
    <w:bookmarkStart w:name="z1481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приостанавливает строительство, разработку месторождений полезных ископаемых, эксплуатацию объектов, геологоразведочных и других работ, если они осуществляются с нарушением земельного законодательства Республики Казахстан, установленного режима использования земель, а также если эти работы ведутся по проектам, не прошедшим экспертизу или получившим отрицательное заключение;</w:t>
      </w:r>
    </w:p>
    <w:bookmarkEnd w:id="1438"/>
    <w:bookmarkStart w:name="z1482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предоставляет в Комитет по управлению земельными ресурсами Министерства сельского хозяйства Республики Казахстан информацию о лицах, у которых принудительно изъяты земельные участки на основании вступившего в законную силу решения суда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 </w:t>
      </w:r>
    </w:p>
    <w:bookmarkEnd w:id="1439"/>
    <w:bookmarkStart w:name="z1483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440"/>
    <w:bookmarkStart w:name="z1484" w:id="1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по управлению земельными ресурсами города Астана Комитета по управлению земельными ресурсами Министерства сельского хозяйства Республики Казахстан</w:t>
      </w:r>
    </w:p>
    <w:bookmarkEnd w:id="1441"/>
    <w:bookmarkStart w:name="z1485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442"/>
    <w:bookmarkStart w:name="z1486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443"/>
    <w:bookmarkStart w:name="z1487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444"/>
    <w:bookmarkStart w:name="z1488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руководителя Департамента: </w:t>
      </w:r>
    </w:p>
    <w:bookmarkEnd w:id="1445"/>
    <w:bookmarkStart w:name="z1489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 (заместителей) и руководителей структурных подразделений республиканского государственного учреждения Департамента;</w:t>
      </w:r>
    </w:p>
    <w:bookmarkEnd w:id="1446"/>
    <w:bookmarkStart w:name="z1490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должностные инструкций работников Департамента;</w:t>
      </w:r>
    </w:p>
    <w:bookmarkEnd w:id="1447"/>
    <w:bookmarkStart w:name="z1491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положение о структурных подразделениях Департамента;</w:t>
      </w:r>
    </w:p>
    <w:bookmarkEnd w:id="1448"/>
    <w:bookmarkStart w:name="z1492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Департамента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449"/>
    <w:bookmarkStart w:name="z1493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принимает меры, направленные на противодействие коррупции в Департаменте и несет персональную ответственность за принятие антикоррупционных мер;</w:t>
      </w:r>
    </w:p>
    <w:bookmarkEnd w:id="1450"/>
    <w:bookmarkStart w:name="z1494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общее руководство деятельностью дисциплинарной, аттестационной и конкурсной комиссий Департамента, контролирует соблюдение исполнительской и трудовой дисциплины, работу службы по управлению персоналом и организацию документооборота; </w:t>
      </w:r>
    </w:p>
    <w:bookmarkEnd w:id="1451"/>
    <w:bookmarkStart w:name="z1495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дисциплинарной ответственности работников Департамента;</w:t>
      </w:r>
    </w:p>
    <w:bookmarkEnd w:id="1452"/>
    <w:bookmarkStart w:name="z1496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оказание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453"/>
    <w:bookmarkStart w:name="z1497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государственных органах, иных организациях;</w:t>
      </w:r>
    </w:p>
    <w:bookmarkEnd w:id="1454"/>
    <w:bookmarkStart w:name="z1498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1455"/>
    <w:bookmarkStart w:name="z1499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представляет на утверждение руководству Комитета по управлению земельными ресурсами Министерства сельского хозяйства Республики Казахстан ежегодный план работы Департамента и ежегодный отчет о результате его деятельности;</w:t>
      </w:r>
    </w:p>
    <w:bookmarkEnd w:id="1456"/>
    <w:bookmarkStart w:name="z1500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 вопросам своей компетенции издает приказы, а также дает указания, обязательные для исполнения работниками Департамента; </w:t>
      </w:r>
    </w:p>
    <w:bookmarkEnd w:id="1457"/>
    <w:bookmarkStart w:name="z1501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подписывает административные акты Департамента, в пределах компетенции;</w:t>
      </w:r>
    </w:p>
    <w:bookmarkEnd w:id="1458"/>
    <w:bookmarkStart w:name="z1502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соблюдение сотрудниками Департамента норм этики административных государственных служащих;</w:t>
      </w:r>
    </w:p>
    <w:bookmarkEnd w:id="1459"/>
    <w:bookmarkStart w:name="z1503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решения по другим вопросам, отнесенным к его компетенции;</w:t>
      </w:r>
    </w:p>
    <w:bookmarkEnd w:id="1460"/>
    <w:bookmarkStart w:name="z1504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1461"/>
    <w:bookmarkStart w:name="z1505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462"/>
    <w:bookmarkStart w:name="z1506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руководителей структурных подразделений Департамента в соответствии с действующим законодательством.</w:t>
      </w:r>
    </w:p>
    <w:bookmarkEnd w:id="1463"/>
    <w:bookmarkStart w:name="z1507" w:id="1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 по управлению земельными ресурсами города Астана Комитета по управлению земельными ресурсами Министерства сельского хозяйства Республики Казахстан</w:t>
      </w:r>
    </w:p>
    <w:bookmarkEnd w:id="1464"/>
    <w:bookmarkStart w:name="z1508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465"/>
    <w:bookmarkStart w:name="z1509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466"/>
    <w:bookmarkStart w:name="z1510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67"/>
    <w:bookmarkStart w:name="z1511" w:id="1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 по управлению земельными ресурсами города Астана Комитета по управлению земельными ресурсами Министерства сельского хозяйства Республики Казахстан</w:t>
      </w:r>
    </w:p>
    <w:bookmarkEnd w:id="1468"/>
    <w:bookmarkStart w:name="z1512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4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 2024 года № 316-нқ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октября 2024 года №___</w:t>
            </w:r>
          </w:p>
        </w:tc>
      </w:tr>
    </w:tbl>
    <w:bookmarkStart w:name="z1515" w:id="1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управлению земельными ресурсами города Шымкент Комитета по управлению земельными ресурсами Министерства сельского хозяйства Республики Казахстан</w:t>
      </w:r>
    </w:p>
    <w:bookmarkEnd w:id="1470"/>
    <w:bookmarkStart w:name="z1516" w:id="1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71"/>
    <w:bookmarkStart w:name="z1517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управлению земельными ресурсами города Шымкент Комитета по управлению земельными ресурсами Министерства сельского хозяйства Республики Казахстан" (далее – Департамент) осуществляет руководство в сфере: по управлению земельными ресурсами.</w:t>
      </w:r>
    </w:p>
    <w:bookmarkEnd w:id="1472"/>
    <w:bookmarkStart w:name="z1518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73"/>
    <w:bookmarkStart w:name="z1519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74"/>
    <w:bookmarkStart w:name="z1520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75"/>
    <w:bookmarkStart w:name="z1521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76"/>
    <w:bookmarkStart w:name="z1522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477"/>
    <w:bookmarkStart w:name="z1523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республиканского государственного учреждения Департамента утверждаются в соответствии с законодательством Республики Казахстан.</w:t>
      </w:r>
    </w:p>
    <w:bookmarkEnd w:id="1478"/>
    <w:bookmarkStart w:name="z1524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160000, Республика Казахстан, город Шымкент, Аль-Фарабийский район, улица Дулати, 3.</w:t>
      </w:r>
    </w:p>
    <w:bookmarkEnd w:id="1479"/>
    <w:bookmarkStart w:name="z1525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по управлению земельными ресурсами города Шымкент Комитета по управлению земельными ресурсами Министерства сельского хозяйства Республики Казахстан".</w:t>
      </w:r>
    </w:p>
    <w:bookmarkEnd w:id="1480"/>
    <w:bookmarkStart w:name="z1526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81"/>
    <w:bookmarkStart w:name="z1527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482"/>
    <w:bookmarkStart w:name="z1528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483"/>
    <w:bookmarkStart w:name="z1529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484"/>
    <w:bookmarkStart w:name="z1530" w:id="1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Департаменте по управлению земельными ресурсами города Шымкент Комитета по управлению земельными ресурсами Министерства сельского хозяйства Республики Казахстан</w:t>
      </w:r>
    </w:p>
    <w:bookmarkEnd w:id="1485"/>
    <w:bookmarkStart w:name="z1531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486"/>
    <w:bookmarkStart w:name="z1532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мер, направленных на обеспечение рационального и эффективного контроля за использованием и охраной земель;</w:t>
      </w:r>
    </w:p>
    <w:bookmarkEnd w:id="1487"/>
    <w:bookmarkStart w:name="z1533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земельного законодательства Республики Казахстан;</w:t>
      </w:r>
    </w:p>
    <w:bookmarkEnd w:id="1488"/>
    <w:bookmarkStart w:name="z1534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законодательства Республики Казахстан в сфере земельных отношений.</w:t>
      </w:r>
    </w:p>
    <w:bookmarkEnd w:id="1489"/>
    <w:bookmarkStart w:name="z1535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Права и обязанности: </w:t>
      </w:r>
    </w:p>
    <w:bookmarkEnd w:id="1490"/>
    <w:bookmarkStart w:name="z1536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1491"/>
    <w:bookmarkStart w:name="z1537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Департамента;</w:t>
      </w:r>
    </w:p>
    <w:bookmarkEnd w:id="1492"/>
    <w:bookmarkStart w:name="z1538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1493"/>
    <w:bookmarkStart w:name="z1539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Казахстан;</w:t>
      </w:r>
    </w:p>
    <w:bookmarkEnd w:id="1494"/>
    <w:bookmarkStart w:name="z1540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1495"/>
    <w:bookmarkStart w:name="z1541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Департамента, в порядке, установленном законодательством Республики Казахстан;</w:t>
      </w:r>
    </w:p>
    <w:bookmarkEnd w:id="1496"/>
    <w:bookmarkStart w:name="z1542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1497"/>
    <w:bookmarkStart w:name="z1543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1498"/>
    <w:bookmarkStart w:name="z1544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1499"/>
    <w:bookmarkStart w:name="z1545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1500"/>
    <w:bookmarkStart w:name="z1546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Административным процедурно-процессуальным кодексом Республики Казахстан;</w:t>
      </w:r>
    </w:p>
    <w:bookmarkEnd w:id="1501"/>
    <w:bookmarkStart w:name="z1547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по управлению земельными ресурсами Министерства сельского хозяйства Республики Казахстан и государственными органами; </w:t>
      </w:r>
    </w:p>
    <w:bookmarkEnd w:id="1502"/>
    <w:bookmarkStart w:name="z1548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Казахстан, а также Комитета по управлению земельными ресурсами Министерства сельского хозяйства Республики Казахстан и государственными органами;</w:t>
      </w:r>
    </w:p>
    <w:bookmarkEnd w:id="1503"/>
    <w:bookmarkStart w:name="z1549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 и обязанности, предусмотренные законодательством Республики Казахстан в регулируемой сфере. </w:t>
      </w:r>
    </w:p>
    <w:bookmarkEnd w:id="1504"/>
    <w:bookmarkStart w:name="z1550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505"/>
    <w:bookmarkStart w:name="z1551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контроль за использованием и охраной земель;</w:t>
      </w:r>
    </w:p>
    <w:bookmarkEnd w:id="1506"/>
    <w:bookmarkStart w:name="z1552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проводит государственный контроль за использованием и охраной земель;</w:t>
      </w:r>
    </w:p>
    <w:bookmarkEnd w:id="1507"/>
    <w:bookmarkStart w:name="z1553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дела об административных правонарушениях в области земельного законодательства в пределах компетенции;</w:t>
      </w:r>
    </w:p>
    <w:bookmarkEnd w:id="1508"/>
    <w:bookmarkStart w:name="z1554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направляет предписания об устранении нарушений требований земельного законодательства Республики Казахстан в Государственную корпорацию на установление обременения права на земельный участок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Земельного кодекса Республики Казахстан и уведомления о его прекращении;</w:t>
      </w:r>
    </w:p>
    <w:bookmarkEnd w:id="1509"/>
    <w:bookmarkStart w:name="z1555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обязательных для исполнения предписаний об устранении нарушений требований земельного законодательства Республики Казахстан или указаний;</w:t>
      </w:r>
    </w:p>
    <w:bookmarkEnd w:id="1510"/>
    <w:bookmarkStart w:name="z1556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государственный контроль за правильностью ведения государственного земельного кадастра и мониторинга земель;</w:t>
      </w:r>
    </w:p>
    <w:bookmarkEnd w:id="1511"/>
    <w:bookmarkStart w:name="z1557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подготавливает и предъявляет иски в суд по вопросам, указанным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Земельного кодекса Республики Казахстан, а также об оспаривании сделок в соответствии с Гражданским кодексом Республики Казахстан;</w:t>
      </w:r>
    </w:p>
    <w:bookmarkEnd w:id="1512"/>
    <w:bookmarkStart w:name="z1558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и изымает земельные участки, не используемых по назначению и не освоенных либо используемых с нарушением законодательства Республики Казахстан;</w:t>
      </w:r>
    </w:p>
    <w:bookmarkEnd w:id="1513"/>
    <w:bookmarkStart w:name="z1559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приостанавливает строительство, разработку месторождений полезных ископаемых, эксплуатацию объектов, геологоразведочных и других работ, если они осуществляются с нарушением земельного законодательства Республики Казахстан, установленного режима использования земель, а также если эти работы ведутся по проектам, не прошедшим экспертизу или получившим отрицательное заключение;</w:t>
      </w:r>
    </w:p>
    <w:bookmarkEnd w:id="1514"/>
    <w:bookmarkStart w:name="z1560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предоставляет в Комитет по управлению земельными ресурсами Министерства сельского хозяйства Республики Казахстан информацию о лицах, у которых принудительно изъяты земельные участки на основании вступившего в законную силу решения суда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 </w:t>
      </w:r>
    </w:p>
    <w:bookmarkEnd w:id="1515"/>
    <w:bookmarkStart w:name="z1561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516"/>
    <w:bookmarkStart w:name="z1562" w:id="1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по управлению земельными ресурсами города Шымкент Комитета по управлению земельными ресурсами Министерства сельского хозяйства Республики Казахстан</w:t>
      </w:r>
    </w:p>
    <w:bookmarkEnd w:id="1517"/>
    <w:bookmarkStart w:name="z1563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518"/>
    <w:bookmarkStart w:name="z1564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519"/>
    <w:bookmarkStart w:name="z1565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520"/>
    <w:bookmarkStart w:name="z1566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руководителя Департамента: </w:t>
      </w:r>
    </w:p>
    <w:bookmarkEnd w:id="1521"/>
    <w:bookmarkStart w:name="z1567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 (заместителей) и руководителей структурных подразделений республиканского государственного учреждения Департамента;</w:t>
      </w:r>
    </w:p>
    <w:bookmarkEnd w:id="1522"/>
    <w:bookmarkStart w:name="z1568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должностные инструкций работников Департамента;</w:t>
      </w:r>
    </w:p>
    <w:bookmarkEnd w:id="1523"/>
    <w:bookmarkStart w:name="z1569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положение о структурных подразделениях Департамента;</w:t>
      </w:r>
    </w:p>
    <w:bookmarkEnd w:id="1524"/>
    <w:bookmarkStart w:name="z1570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Департамента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525"/>
    <w:bookmarkStart w:name="z1571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принимает меры, направленные на противодействие коррупции в Департаменте и несет персональную ответственность за принятие антикоррупционных мер;</w:t>
      </w:r>
    </w:p>
    <w:bookmarkEnd w:id="1526"/>
    <w:bookmarkStart w:name="z1572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общее руководство деятельностью дисциплинарной, аттестационной и конкурсной комиссий Департамента, контролирует соблюдение исполнительской и трудовой дисциплины, работу службы по управлению персоналом и организацию документооборота; </w:t>
      </w:r>
    </w:p>
    <w:bookmarkEnd w:id="1527"/>
    <w:bookmarkStart w:name="z1573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дисциплинарной ответственности работников Департамента;</w:t>
      </w:r>
    </w:p>
    <w:bookmarkEnd w:id="1528"/>
    <w:bookmarkStart w:name="z1574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оказание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529"/>
    <w:bookmarkStart w:name="z1575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государственных органах, иных организациях;</w:t>
      </w:r>
    </w:p>
    <w:bookmarkEnd w:id="1530"/>
    <w:bookmarkStart w:name="z1576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1531"/>
    <w:bookmarkStart w:name="z1577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представляет на утверждение руководству Комитета по управлению земельными ресурсами Министерства сельского хозяйства Республики Казахстан ежегодный план работы Департамента и ежегодный отчет о результате его деятельности;</w:t>
      </w:r>
    </w:p>
    <w:bookmarkEnd w:id="1532"/>
    <w:bookmarkStart w:name="z1578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 вопросам своей компетенции издает приказы, а также дает указания, обязательные для исполнения работниками Департамента; </w:t>
      </w:r>
    </w:p>
    <w:bookmarkEnd w:id="1533"/>
    <w:bookmarkStart w:name="z1579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подписывает административные акты Департамента, в пределах компетенции;</w:t>
      </w:r>
    </w:p>
    <w:bookmarkEnd w:id="1534"/>
    <w:bookmarkStart w:name="z1580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соблюдение сотрудниками Департамента норм этики административных государственных служащих;</w:t>
      </w:r>
    </w:p>
    <w:bookmarkEnd w:id="1535"/>
    <w:bookmarkStart w:name="z1581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решения по другим вопросам, отнесенным к его компетенции;</w:t>
      </w:r>
    </w:p>
    <w:bookmarkEnd w:id="1536"/>
    <w:bookmarkStart w:name="z1582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1537"/>
    <w:bookmarkStart w:name="z1583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538"/>
    <w:bookmarkStart w:name="z1584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руководителей структурных подразделений Департамента в соответствии с действующим законодательством.</w:t>
      </w:r>
    </w:p>
    <w:bookmarkEnd w:id="1539"/>
    <w:bookmarkStart w:name="z1585" w:id="1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 по управлению земельными ресурсами города Шымкент Комитета по управлению земельными ресурсами Министерства сельского хозяйства Республики Казахстан</w:t>
      </w:r>
    </w:p>
    <w:bookmarkEnd w:id="1540"/>
    <w:bookmarkStart w:name="z1586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541"/>
    <w:bookmarkStart w:name="z1587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542"/>
    <w:bookmarkStart w:name="z1588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43"/>
    <w:bookmarkStart w:name="z1589" w:id="1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 по управлению земельными ресурсами города Шымкент Комитета по управлению земельными ресурсами Министерства сельского хозяйства Республики Казахстан</w:t>
      </w:r>
    </w:p>
    <w:bookmarkEnd w:id="1544"/>
    <w:bookmarkStart w:name="z1590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5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