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18a7" w14:textId="b1f1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14-4-VIII "О бюджете Бель-Агачского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июня 2024 года № 18-8-VIII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Бель-Агачского сельского округа Бородулихинского района на 2024-2026 годы" от 28 декабря 2023 года № 14-4-VIII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154950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132518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157987,3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-3037,3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3037,3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3037,3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33675,1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53885,4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