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0c50" w14:textId="c2f0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14-2-VIІI "О бюджете Андреевского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2023 года № 14-2-VIІI "О бюджете Андреевского сельского округа Бородулихинского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Андреевского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38036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33806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42394,8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- 4319,8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4319,8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4319,8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21-2-VIII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