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e9f0" w14:textId="24ee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14-4-VIII "О бюджете Бель-Агачского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14-4-VIII "О бюджете Бель-Агачского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158204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132518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161241,3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-3037,3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3037,3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3037,3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34066,5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8949,7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