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03ea" w14:textId="79d0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Бородулихинского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20 сентября 2024 года № 22-7-VIII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населҰнные пункты Бородулихинского района предоставить следующие меры социальной поддержки в 2024 году: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