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d57cd" w14:textId="bbd57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Бородулихинского районного маслихата от 28 декабря 2023 года № 14-3-VIII "О бюджете Бакинского сельского округа Бородулихинского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области Абай от 13 декабря 2024 года № 26-3-VIII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Бородулихинский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"О бюджете Бакинского сельского округа Бородулихинского района на 2024-2026 годы" от 28 декабря 2023 года № 14-3-VIII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Бакинского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38120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8010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30110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46342,1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-8222,1 тысяч тенге;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8222,1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8222,1 тысяч тенге.";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Предусмотреть в бюджете Бакинского сельского округа на 2024 год целевые текущие трансферты из областного бюджета в сумме 57 тысяч тенге.";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Предусмотреть в бюджете Бакинского сельского округа на 2024 год целевые текущие трансферты из районного бюджета в сумме 7041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26-3-VIII</w:t>
            </w:r>
          </w:p>
        </w:tc>
      </w:tr>
    </w:tbl>
    <w:bookmarkStart w:name="z2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Бакинского сельского округа на 2024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озеленение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(недоиспользованных) целевых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