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6c4d" w14:textId="8df6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14-4-VIII "О бюджете Бель-Агачского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13 декабря 2024 года № 26-4-VIII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28 декабря 2023 года № 14-4-VIII "О бюджете Бель-Агачского сельского округа Бородулихинского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Бель-Агачского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125612,3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22157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3529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99926,3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128649,6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-3037,3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3037,3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3037,3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26-4-VIII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Бель-Агачского сельского округа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99926,3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34454,6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8509,6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53885,4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