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c57f" w14:textId="a51c5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2023 года № 14-5-VIII "О бюджете Бородулихинского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13 декабря 2024 года № 26-5-VIII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2023 года № 14-5-VIII "О бюджете Бородулихинского сельского округа Бородулихинского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Бородулихинского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275212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73205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8813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193194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280643,6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-5431,6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5431,6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5431,6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бюджете Бородулихинского сельского округа на 2024 год целевые текущие трансферты из районного бюджета в сумме 160498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26-5-VIII</w:t>
            </w:r>
          </w:p>
        </w:tc>
      </w:tr>
    </w:tbl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Бородулихинского сельского округа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