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00214" w14:textId="7e002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Бородулихинского районного маслихата от 28 декабря 2023 года № 14-9-VIII "О бюджете Зубаирского сельского округа Бородулихинского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Бородулихинского районного маслихата области Абай от 13 декабря 2024 года № 26-9-VIII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Бородулихинский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"О бюджете Зубаирского сельского округа Бородулихинского района на 2024-2026 годы" от 28 декабря 2023 года № 14-9-VIII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Зубаирского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29894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7950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21944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31265,4 тысяч тенге;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-1371,4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1371,4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1371,4 тысяч тенге.";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26-9-VIII</w:t>
            </w:r>
          </w:p>
        </w:tc>
      </w:tr>
    </w:tbl>
    <w:bookmarkStart w:name="z2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Зубаирского сельского округа на 2024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