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04bf" w14:textId="7500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Андреевского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Андреевского сельского округа на 2025 год в сумме 34389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Андреевского сельского округа на 2025 год целевые текущие трансферты из областного бюджета в сумме 1076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