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1523" w14:textId="4021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Бакинского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31071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Бакинского сельского округа на 2025 год в сумме 16139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Бакинского сельского округа на 2025 год целевые текущие трансферты из областного бюджета в сумме 202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