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1976" w14:textId="1ed1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Жезкентского поселкового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Жезкентского поселкового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102802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Жезкентского поселкового округа на 2025 год целевые текущие трансферты из областного бюджета в сумме 4373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