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1c43" w14:textId="5501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Жерновского сельского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Жерновского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Жерновского сельского округа на 2025 год в сумме 18912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Жерновского сельского округа на 2025 год целевые текущие трансферты из областного бюджета в сумме 173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Жерновского сельского округа на 2025 год целевые текущие трансферты из районного бюджета в сумме 3452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Жерновского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Жерновского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Жерновского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