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40207" w14:textId="30402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Бородулихинского районного маслихата от 28 декабря 2023 года № 14-15-VIІI "О бюджете Переменовского сельского округа Бородулихинского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18 апреля 2024 года № 16-10-VIII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28 декабря 2023 года № 14-15-VIІI "О бюджете Переменовского сельского округа Бородулихинского района на 2024-2026 годы"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Переменовского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40748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10636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30112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44230,2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-3482,2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3482,2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3482,2 тысяч тенге.";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Предусмотреть в бюджете Переменовского сельского округа на 2024 год целевые текущие трансферты из районного бюджета в сумме 2000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16-10-VIII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Переменовского сельского округа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-3482,2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