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e2a01" w14:textId="99e2a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 Бородулихинского района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Бородулихинского районного маслихата области Абай от 24 декабря 2024 года № 27-10-VIII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пунктами 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пунктом 12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56 Закона Республики Казахстан "О государственной службе",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6 ноября 2014 года № 72 "Об утверждении размеров 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 Бородулихинский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 (административным государственным служащим корпуса "Б", за исключением лиц, занимающих руководящие должности, работающим и проживающим в сельских населенных пунктах, предоставляются дополнительные меры социальной поддержки, предусмотренные законодательством Республики Казахстан), прибывшим для работы и проживания в сельские населҰнные пункты Бородулихинского района предоставить следующие меры социальной поддержки в 2025 году: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подъемное пособие в сумме, равной стократному месячному расчетному показателю;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социальная поддержка для приобретения или строительства жилья – бюджетный кредит для специалистов, прибывших: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сельские населенные пункты, являющиеся административными центрами района в сумме, не превышающей две тысячи пятисоткратного размера месячного расчетного показателя;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сельские населенные пункты в сумме, не превышающей две тысячи кратного размера месячного расчетного показателя.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  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Урашева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