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574e" w14:textId="f965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Новошульбинского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Новошульбинского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Новошульбинского сельского округа на 2025 год в сумме 73800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Новошульбинского сельского округа на 2025 год целевые текущие трансферты из областного бюджета в сумме 1970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Новошульбинского сельского округа на 2025 год целевые текущие трансферты из районного бюджета в сумме 61297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