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b6530" w14:textId="85b65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Акжальского сельского округа Жарминского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января 2024 года № 10/187-VIII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декабря 2023 года № 10/180-VIII "О бюджете Жарминского района на 2024-2026 годы" Жарминский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Акжальского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39 287,0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15 849,0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23 327,0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40 708,0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- 1 421,0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1 421,0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1 421,0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03.12.2024 </w:t>
      </w:r>
      <w:r>
        <w:rPr>
          <w:rFonts w:ascii="Times New Roman"/>
          <w:b w:val="false"/>
          <w:i w:val="false"/>
          <w:color w:val="000000"/>
          <w:sz w:val="28"/>
        </w:rPr>
        <w:t>№ 19/350-VIII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Акжальского сельского округа Жарминского района на 2024 год объемы субвенций в сумме 20 340,0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10/187-VIІI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Акжальского сельского округа Жарминского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03.12.2024 </w:t>
      </w:r>
      <w:r>
        <w:rPr>
          <w:rFonts w:ascii="Times New Roman"/>
          <w:b w:val="false"/>
          <w:i w:val="false"/>
          <w:color w:val="ff0000"/>
          <w:sz w:val="28"/>
        </w:rPr>
        <w:t>№ 19/350-VIII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10/187-VIІI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Акжальского сельского округа Жарминского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10/187-VIІI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Акжальского сельского округа Жарминского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