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3bc8" w14:textId="f903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Ауэзова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10/189-VIII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2023 года №10/180-VIII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Ауэзова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57 309,0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17 355,0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85 622,2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- 6 835,2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6 835,2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6 835,2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Ауэзова Жарминского района на 2024 год объемы субвенций в сумме 15 649,0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10/189-VIІI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Ауэзова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