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c00" w14:textId="8854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10/195-VIII.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33 044,5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000000"/>
          <w:sz w:val="28"/>
        </w:rPr>
        <w:t>№ 14/279-VIII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2024 год объемы субвенций в сумме 25 944,0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ff0000"/>
          <w:sz w:val="28"/>
        </w:rPr>
        <w:t>№ 14/279-VIII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