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c594" w14:textId="1a1c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218 569,7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2024 год объемы субвенций в сумме 47 416,0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