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27c7" w14:textId="f912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Капанбулакского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Капанбулакского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Капанбулакского сельского округа Жарминского района на 2024 год объемы субвенций в сумме 29 870,0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