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dcb1" w14:textId="e09dc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Шар Жарминского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2024 года № 10/205-VIII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2023 года №10/180-VIII "О бюджете Жарминского района на 2024-2026 годы"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Шар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136 762,0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68 307,0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144 544,4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- 7 782,4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7 782,4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7 782,4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000000"/>
          <w:sz w:val="28"/>
        </w:rPr>
        <w:t>№ 19/366-VIII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Шар Жарминского района на 2024 год объемы субвенций в сумме 49 905,0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10/205-VIІI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ff0000"/>
          <w:sz w:val="28"/>
        </w:rPr>
        <w:t>№ 19/366-VIII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10/205-VIІI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10/205-VIІI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