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1c62" w14:textId="ed7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11/209-VIII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10 324 909,4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7 077 536,0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490 009,0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2 757 364,4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10 367 660,8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- 42 679,4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42 679,4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90 454,0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90 526,0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10 324 909,4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10 367 660,8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1 002 602,3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5 531 581,2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5 531 581,2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5 531 581,2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