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f288" w14:textId="862f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10/187-VIІI "О бюджете Акжальского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4 марта 2024 года № 11/217-VIII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Акжальского сельского округа Жарминского района на 2024-2026 годы" от 05 января 2024 года № 10/187-VIІI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Акжальского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34 095,0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12 000,0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22 095,0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35 516,0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- 1 421,0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1 421,0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1 421,0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11/217-VIII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10/187-VIIІ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