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f621" w14:textId="ecbf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10/195-VIІI "О бюджете поселка Жарма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2024-2026 годы" от 05 января 2024 года № 10/195-VIІI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38 511,0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36 288,0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39 299,5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