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bc67" w14:textId="008b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10/199-VIІI "О бюджете Карасуского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2024-2026 годы" от 05 января 2024 года № 10/199-VIІI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35 987,0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31 487,0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37 870,6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- 1 883,6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