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269" w14:textId="e593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56 734,0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59 141,9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