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6e38" w14:textId="bd76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10/197-VIІI "О бюджете Калбатауского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мая 2024 года № 13/257-VIII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Калбатауского сельского округа Жарминского района на 2024-2026 годы" от 05 января 2024 года № 10/197-VIІI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224 069,5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137 511,0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3 560,0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82 098,5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235 251,2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- 11 181,7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11 181,7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11 181,7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13/257-VIII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