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b2ea1" w14:textId="24b2e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2024 года № 10/199-VIІI "О бюджете Карасуского сельского округа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 мая 2024 года № 13/259-VIII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Карасуского сельского округа Жарминского района на 2024-2026 годы" от 05 января 2024 года № 10/199-VIІI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Карасуского сельского округа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42 138,0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4 500,0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37 638,0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44 021,6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- 1 883,6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1 883,6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1 883,6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13/259-VIII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10/199-VIIІ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