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2bfa" w14:textId="f522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10/203-VIІI "О бюджете Ушбиикского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13/263-VIII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2024-2026 годы" от 05 января 2024 года № 10/203-VIІI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30 483,0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19 874,0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36 467,5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- 5 984,5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5 984,5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5 984,5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