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947b" w14:textId="28e9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Жарминскому району</w:t>
      </w:r>
    </w:p>
    <w:p>
      <w:pPr>
        <w:spacing w:after="0"/>
        <w:ind w:left="0"/>
        <w:jc w:val="both"/>
      </w:pPr>
      <w:r>
        <w:rPr>
          <w:rFonts w:ascii="Times New Roman"/>
          <w:b w:val="false"/>
          <w:i w:val="false"/>
          <w:color w:val="000000"/>
          <w:sz w:val="28"/>
        </w:rPr>
        <w:t>Решение Жарминского районного маслихата области Абай от 27 июня 2024 года № 14/271-VIII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Жарминский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регламент собрания местного сообщества по Жарминскому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Жарминского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Жарминского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27 июня 2024 года</w:t>
            </w:r>
            <w:r>
              <w:br/>
            </w:r>
            <w:r>
              <w:rPr>
                <w:rFonts w:ascii="Times New Roman"/>
                <w:b w:val="false"/>
                <w:i w:val="false"/>
                <w:color w:val="000000"/>
                <w:sz w:val="20"/>
              </w:rPr>
              <w:t>№14/271-VIII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Жарминскому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Жарминского района;</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0" w:id="13"/>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6" w:id="19"/>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6" w:id="29"/>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села, поселка, сельского округа; </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села,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села, поселка,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4"/>
    <w:bookmarkStart w:name="z72" w:id="65"/>
    <w:p>
      <w:pPr>
        <w:spacing w:after="0"/>
        <w:ind w:left="0"/>
        <w:jc w:val="both"/>
      </w:pPr>
      <w:r>
        <w:rPr>
          <w:rFonts w:ascii="Times New Roman"/>
          <w:b w:val="false"/>
          <w:i w:val="false"/>
          <w:color w:val="000000"/>
          <w:sz w:val="28"/>
        </w:rPr>
        <w:t>
      13. Решения, принятые собранием, рассматриваются акимом города районного значения, села, поселка, сельского округа и доводятся аппаратом акима города районного значения, села, поселка,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села, поселка,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города районного значения, села, поселка,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города районного значения, села,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7"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районного значения, села, поселка, сельского округа.</w:t>
      </w:r>
    </w:p>
    <w:bookmarkEnd w:id="70"/>
    <w:bookmarkStart w:name="z78"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села, поселка, сельского округа через средства массовой информации или иными способами.</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4"/>
    <w:bookmarkStart w:name="z82" w:id="75"/>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