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88d25" w14:textId="6f88d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05 января 2024 года № 10/189-VIІI "О бюджете поселка Ауэзова Жарминского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27 июня 2024 года № 14/275-VIII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поселка Ауэзова Жарминского района на 2024-2026 годы" от 05 января 2024 года № 10/189-VIІI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Ауэзова Жарминского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67 318,0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48 329,0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1 000,0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17 989,0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74 153,2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- 6 835,2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6 835,2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6 835,2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14/275-VIII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10/189-VIIІ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Ауэзов Жарминского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