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8274" w14:textId="57f8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10/197-VIІI "О бюджете Калбатауского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июня 2024 года № 14/281-VIII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Калбатауского сельского округа Жарминского района на 2024-2026 годы" от 05 января 2024 года № 10/197-VIІI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Калбатауского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214 763,0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137 511,0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3 560,0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72 792,0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225 944,7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- 11 181,7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11 181,7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11 181,7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14/281-VIII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10/197-VIIІ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