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38bea" w14:textId="9538b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Жарминского районного маслихата от 05 января 2024 года № 10/187-VIІI "О бюджете Акжальского сельского округа Жарминского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области Абай от 10 июля 2024 года № 14/285-VIII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Жарминский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"О бюджете Акжальского сельского округа Жарминского района на 2024-2026 годы" от 05 января 2024 года № 10/187-VIІI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Акжальского сельского округа Жарминского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36 331,0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13 000,0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23 331,0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37 752,0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- 1 421,0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1 421,0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1 421,0 тысяч тенге."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Жарминского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июля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14/285-VIII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10/187-VIIІ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Акжальского сельского округа Жарминского района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